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1147CE" w:rsidTr="000742E3">
        <w:tc>
          <w:tcPr>
            <w:tcW w:w="10800" w:type="dxa"/>
            <w:shd w:val="clear" w:color="auto" w:fill="2D3E50"/>
          </w:tcPr>
          <w:p w:rsidR="001147CE" w:rsidRDefault="00D419FC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WEEKLY MEAL PLANNER</w:t>
            </w:r>
          </w:p>
        </w:tc>
      </w:tr>
      <w:tr w:rsidR="001147CE" w:rsidRPr="000742E3" w:rsidTr="000742E3">
        <w:tc>
          <w:tcPr>
            <w:tcW w:w="10800" w:type="dxa"/>
            <w:shd w:val="clear" w:color="auto" w:fill="DBE5F1" w:themeFill="accent1" w:themeFillTint="33"/>
          </w:tcPr>
          <w:p w:rsidR="001147CE" w:rsidRPr="000742E3" w:rsidRDefault="00D419FC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0742E3">
              <w:rPr>
                <w:rFonts w:ascii="Helvetica" w:hAnsi="Helvetica"/>
                <w:color w:val="365F91" w:themeColor="accent1" w:themeShade="BF"/>
                <w:sz w:val="20"/>
              </w:rPr>
              <w:t>Week of: ____/____/____   Plan your meals, reduce food waste, and save money.</w:t>
            </w:r>
          </w:p>
        </w:tc>
      </w:tr>
    </w:tbl>
    <w:p w:rsidR="001147CE" w:rsidRPr="000742E3" w:rsidRDefault="001147CE">
      <w:pPr>
        <w:spacing w:after="120"/>
        <w:rPr>
          <w:color w:val="365F91" w:themeColor="accent1" w:themeShade="BF"/>
        </w:rPr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137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1147CE" w:rsidTr="00F73FA9"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Breakfasts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Lunches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Dinners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Snacks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Grocery Est.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1147CE" w:rsidRDefault="00D419FC" w:rsidP="00F73FA9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</w:tr>
      <w:tr w:rsidR="001147CE"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  <w:tc>
          <w:tcPr>
            <w:tcW w:w="1080" w:type="dxa"/>
          </w:tcPr>
          <w:p w:rsidR="001147CE" w:rsidRDefault="001147CE"/>
        </w:tc>
      </w:tr>
    </w:tbl>
    <w:p w:rsidR="001147CE" w:rsidRDefault="001147CE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725"/>
        <w:gridCol w:w="3307"/>
        <w:gridCol w:w="1438"/>
        <w:gridCol w:w="1438"/>
        <w:gridCol w:w="2875"/>
      </w:tblGrid>
      <w:tr w:rsidR="001147CE" w:rsidTr="000742E3">
        <w:trPr>
          <w:trHeight w:val="565"/>
        </w:trPr>
        <w:tc>
          <w:tcPr>
            <w:tcW w:w="1725" w:type="dxa"/>
            <w:shd w:val="clear" w:color="auto" w:fill="2D3E50"/>
          </w:tcPr>
          <w:p w:rsidR="001147CE" w:rsidRDefault="00D419FC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Meal (B/L/D/S)</w:t>
            </w:r>
          </w:p>
        </w:tc>
        <w:tc>
          <w:tcPr>
            <w:tcW w:w="3307" w:type="dxa"/>
            <w:shd w:val="clear" w:color="auto" w:fill="2D3E50"/>
          </w:tcPr>
          <w:p w:rsidR="001147CE" w:rsidRDefault="00D419FC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Recipe / Description</w:t>
            </w:r>
          </w:p>
        </w:tc>
        <w:tc>
          <w:tcPr>
            <w:tcW w:w="1438" w:type="dxa"/>
            <w:shd w:val="clear" w:color="auto" w:fill="2D3E50"/>
          </w:tcPr>
          <w:p w:rsidR="001147CE" w:rsidRDefault="00D419FC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Prep Time</w:t>
            </w:r>
          </w:p>
        </w:tc>
        <w:tc>
          <w:tcPr>
            <w:tcW w:w="1438" w:type="dxa"/>
            <w:shd w:val="clear" w:color="auto" w:fill="2D3E50"/>
          </w:tcPr>
          <w:p w:rsidR="001147CE" w:rsidRDefault="00D419FC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Cook Time</w:t>
            </w:r>
          </w:p>
        </w:tc>
        <w:tc>
          <w:tcPr>
            <w:tcW w:w="2875" w:type="dxa"/>
            <w:shd w:val="clear" w:color="auto" w:fill="2D3E50"/>
          </w:tcPr>
          <w:p w:rsidR="001147CE" w:rsidRDefault="00D419FC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Ingredients Needed</w:t>
            </w:r>
          </w:p>
        </w:tc>
      </w:tr>
      <w:tr w:rsidR="001147CE" w:rsidTr="000742E3">
        <w:trPr>
          <w:trHeight w:val="488"/>
        </w:trPr>
        <w:tc>
          <w:tcPr>
            <w:tcW w:w="10783" w:type="dxa"/>
            <w:gridSpan w:val="5"/>
            <w:shd w:val="clear" w:color="auto" w:fill="3D566E"/>
          </w:tcPr>
          <w:p w:rsidR="001147CE" w:rsidRDefault="00D419FC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MONDAY &amp; TUESDAY</w:t>
            </w:r>
          </w:p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val="488"/>
        </w:trPr>
        <w:tc>
          <w:tcPr>
            <w:tcW w:w="10783" w:type="dxa"/>
            <w:gridSpan w:val="5"/>
            <w:shd w:val="clear" w:color="auto" w:fill="3D566E"/>
          </w:tcPr>
          <w:p w:rsidR="001147CE" w:rsidRDefault="00D419FC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WEDNESDAY &amp; THURSDAY</w:t>
            </w:r>
          </w:p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val="469"/>
        </w:trPr>
        <w:tc>
          <w:tcPr>
            <w:tcW w:w="10783" w:type="dxa"/>
            <w:gridSpan w:val="5"/>
            <w:shd w:val="clear" w:color="auto" w:fill="3D566E"/>
          </w:tcPr>
          <w:p w:rsidR="001147CE" w:rsidRDefault="00D419FC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FRIDAY &amp; SATURDAY</w:t>
            </w:r>
          </w:p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val="488"/>
        </w:trPr>
        <w:tc>
          <w:tcPr>
            <w:tcW w:w="10783" w:type="dxa"/>
            <w:gridSpan w:val="5"/>
            <w:shd w:val="clear" w:color="auto" w:fill="3D566E"/>
          </w:tcPr>
          <w:p w:rsidR="001147CE" w:rsidRDefault="00D419FC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SUNDAY &amp; SNACKS</w:t>
            </w:r>
          </w:p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val="488"/>
        </w:trPr>
        <w:tc>
          <w:tcPr>
            <w:tcW w:w="10783" w:type="dxa"/>
            <w:gridSpan w:val="5"/>
            <w:shd w:val="clear" w:color="auto" w:fill="3D566E"/>
          </w:tcPr>
          <w:p w:rsidR="001147CE" w:rsidRDefault="00D419FC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GROCERY / PREP</w:t>
            </w:r>
          </w:p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1147CE"/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FFFFFF"/>
          </w:tcPr>
          <w:p w:rsidR="001147CE" w:rsidRDefault="00C75755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9.65pt;margin-top:60.4pt;width:171.5pt;height:62.95pt;z-index:251658240;mso-position-horizontal-relative:text;mso-position-vertical-relative:text" filled="f" stroked="f">
                  <v:textbox style="mso-next-textbox:#_x0000_s1026">
                    <w:txbxContent>
                      <w:p w:rsidR="000742E3" w:rsidRPr="00B35ACE" w:rsidRDefault="000742E3" w:rsidP="000742E3">
                        <w:pPr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</w:pPr>
                        <w:r w:rsidRPr="00B35ACE">
                          <w:rPr>
                            <w:rFonts w:ascii="Bookman Old Style" w:hAnsi="Bookman Old Style" w:cs="Times New Roman"/>
                            <w:color w:val="95B3D7" w:themeColor="accent1" w:themeTint="99"/>
                            <w:sz w:val="24"/>
                            <w:szCs w:val="28"/>
                          </w:rPr>
                          <w:t>PrintableParadise.com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07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1438" w:type="dxa"/>
            <w:shd w:val="clear" w:color="auto" w:fill="FFFFFF"/>
          </w:tcPr>
          <w:p w:rsidR="001147CE" w:rsidRDefault="001147CE"/>
        </w:tc>
        <w:tc>
          <w:tcPr>
            <w:tcW w:w="2875" w:type="dxa"/>
            <w:shd w:val="clear" w:color="auto" w:fill="FFFFFF"/>
          </w:tcPr>
          <w:p w:rsidR="001147CE" w:rsidRDefault="001147CE"/>
        </w:tc>
      </w:tr>
      <w:tr w:rsidR="001147CE" w:rsidTr="000742E3">
        <w:trPr>
          <w:trHeight w:hRule="exact" w:val="398"/>
        </w:trPr>
        <w:tc>
          <w:tcPr>
            <w:tcW w:w="1725" w:type="dxa"/>
            <w:shd w:val="clear" w:color="auto" w:fill="EDF2F7"/>
          </w:tcPr>
          <w:p w:rsidR="001147CE" w:rsidRDefault="001147CE"/>
        </w:tc>
        <w:tc>
          <w:tcPr>
            <w:tcW w:w="3307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1438" w:type="dxa"/>
            <w:shd w:val="clear" w:color="auto" w:fill="EDF2F7"/>
          </w:tcPr>
          <w:p w:rsidR="001147CE" w:rsidRDefault="001147CE"/>
        </w:tc>
        <w:tc>
          <w:tcPr>
            <w:tcW w:w="2875" w:type="dxa"/>
            <w:shd w:val="clear" w:color="auto" w:fill="EDF2F7"/>
          </w:tcPr>
          <w:p w:rsidR="001147CE" w:rsidRDefault="001147CE"/>
        </w:tc>
      </w:tr>
    </w:tbl>
    <w:p w:rsidR="00C75755" w:rsidRDefault="00C75755"/>
    <w:sectPr w:rsidR="00C75755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742E3"/>
    <w:rsid w:val="001147CE"/>
    <w:rsid w:val="0015074B"/>
    <w:rsid w:val="0029639D"/>
    <w:rsid w:val="00326F90"/>
    <w:rsid w:val="008B02B3"/>
    <w:rsid w:val="00AA15D4"/>
    <w:rsid w:val="00AA1D8D"/>
    <w:rsid w:val="00B47730"/>
    <w:rsid w:val="00C75755"/>
    <w:rsid w:val="00CB0664"/>
    <w:rsid w:val="00D419FC"/>
    <w:rsid w:val="00F73FA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398</Characters>
  <Application>Microsoft Office Word</Application>
  <DocSecurity>0</DocSecurity>
  <Lines>398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PrintableParadise</dc:creator>
  <dc:description>generated by python-docx</dc:description>
  <cp:lastModifiedBy>Print Your Brackets</cp:lastModifiedBy>
  <cp:revision>4</cp:revision>
  <dcterms:created xsi:type="dcterms:W3CDTF">2026-04-24T00:57:00Z</dcterms:created>
  <dcterms:modified xsi:type="dcterms:W3CDTF">2026-04-24T01:00:00Z</dcterms:modified>
</cp:coreProperties>
</file>