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37315A" w:rsidTr="00FD780E">
        <w:tc>
          <w:tcPr>
            <w:tcW w:w="10800" w:type="dxa"/>
            <w:shd w:val="clear" w:color="auto" w:fill="2D3E50"/>
          </w:tcPr>
          <w:p w:rsidR="0037315A" w:rsidRDefault="009E4D05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VEHICLE MAINTENANCE LOG</w:t>
            </w:r>
          </w:p>
        </w:tc>
      </w:tr>
      <w:tr w:rsidR="0037315A" w:rsidTr="00FD780E">
        <w:tc>
          <w:tcPr>
            <w:tcW w:w="10800" w:type="dxa"/>
            <w:shd w:val="clear" w:color="auto" w:fill="DBE5F1" w:themeFill="accent1" w:themeFillTint="33"/>
          </w:tcPr>
          <w:p w:rsidR="0037315A" w:rsidRPr="00FD780E" w:rsidRDefault="009E4D05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FD780E">
              <w:rPr>
                <w:rFonts w:ascii="Helvetica" w:hAnsi="Helvetica"/>
                <w:color w:val="365F91" w:themeColor="accent1" w:themeShade="BF"/>
                <w:sz w:val="20"/>
              </w:rPr>
              <w:t>Vehicle: ______________________   Year/Make/Model: _________________   VIN: __________________</w:t>
            </w:r>
          </w:p>
        </w:tc>
      </w:tr>
    </w:tbl>
    <w:p w:rsidR="0037315A" w:rsidRDefault="0037315A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800"/>
        <w:gridCol w:w="1800"/>
        <w:gridCol w:w="1800"/>
        <w:gridCol w:w="1800"/>
        <w:gridCol w:w="1800"/>
        <w:gridCol w:w="1800"/>
      </w:tblGrid>
      <w:tr w:rsidR="0037315A" w:rsidTr="00FD780E">
        <w:trPr>
          <w:trHeight w:val="251"/>
        </w:trPr>
        <w:tc>
          <w:tcPr>
            <w:tcW w:w="1800" w:type="dxa"/>
            <w:shd w:val="clear" w:color="auto" w:fill="2D3E50"/>
            <w:vAlign w:val="bottom"/>
          </w:tcPr>
          <w:p w:rsidR="0037315A" w:rsidRDefault="009E4D05" w:rsidP="00FD780E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Service Cost</w:t>
            </w:r>
          </w:p>
        </w:tc>
        <w:tc>
          <w:tcPr>
            <w:tcW w:w="1800" w:type="dxa"/>
            <w:shd w:val="clear" w:color="auto" w:fill="2D3E50"/>
            <w:vAlign w:val="bottom"/>
          </w:tcPr>
          <w:p w:rsidR="0037315A" w:rsidRDefault="009E4D05" w:rsidP="00FD780E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800" w:type="dxa"/>
            <w:shd w:val="clear" w:color="auto" w:fill="2D3E50"/>
            <w:vAlign w:val="bottom"/>
          </w:tcPr>
          <w:p w:rsidR="0037315A" w:rsidRDefault="009E4D05" w:rsidP="00FD780E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Serviced</w:t>
            </w:r>
          </w:p>
        </w:tc>
        <w:tc>
          <w:tcPr>
            <w:tcW w:w="1800" w:type="dxa"/>
            <w:shd w:val="clear" w:color="auto" w:fill="2D3E50"/>
            <w:vAlign w:val="bottom"/>
          </w:tcPr>
          <w:p w:rsidR="0037315A" w:rsidRDefault="0037315A" w:rsidP="00FD780E">
            <w:pPr>
              <w:jc w:val="center"/>
            </w:pPr>
          </w:p>
        </w:tc>
        <w:tc>
          <w:tcPr>
            <w:tcW w:w="1800" w:type="dxa"/>
            <w:shd w:val="clear" w:color="auto" w:fill="2D3E50"/>
            <w:vAlign w:val="bottom"/>
          </w:tcPr>
          <w:p w:rsidR="0037315A" w:rsidRDefault="009E4D05" w:rsidP="00FD780E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Next Due</w:t>
            </w:r>
          </w:p>
        </w:tc>
        <w:tc>
          <w:tcPr>
            <w:tcW w:w="1800" w:type="dxa"/>
            <w:shd w:val="clear" w:color="auto" w:fill="2D3E50"/>
            <w:vAlign w:val="bottom"/>
          </w:tcPr>
          <w:p w:rsidR="0037315A" w:rsidRDefault="0037315A" w:rsidP="00FD780E">
            <w:pPr>
              <w:jc w:val="center"/>
            </w:pPr>
          </w:p>
        </w:tc>
      </w:tr>
      <w:tr w:rsidR="0037315A">
        <w:tc>
          <w:tcPr>
            <w:tcW w:w="1800" w:type="dxa"/>
          </w:tcPr>
          <w:p w:rsidR="0037315A" w:rsidRDefault="0037315A"/>
        </w:tc>
        <w:tc>
          <w:tcPr>
            <w:tcW w:w="1800" w:type="dxa"/>
          </w:tcPr>
          <w:p w:rsidR="0037315A" w:rsidRDefault="0037315A"/>
        </w:tc>
        <w:tc>
          <w:tcPr>
            <w:tcW w:w="1800" w:type="dxa"/>
          </w:tcPr>
          <w:p w:rsidR="0037315A" w:rsidRDefault="0037315A"/>
        </w:tc>
        <w:tc>
          <w:tcPr>
            <w:tcW w:w="1800" w:type="dxa"/>
          </w:tcPr>
          <w:p w:rsidR="0037315A" w:rsidRDefault="0037315A"/>
        </w:tc>
        <w:tc>
          <w:tcPr>
            <w:tcW w:w="1800" w:type="dxa"/>
          </w:tcPr>
          <w:p w:rsidR="0037315A" w:rsidRDefault="0037315A"/>
        </w:tc>
        <w:tc>
          <w:tcPr>
            <w:tcW w:w="1800" w:type="dxa"/>
          </w:tcPr>
          <w:p w:rsidR="0037315A" w:rsidRDefault="0037315A"/>
        </w:tc>
      </w:tr>
    </w:tbl>
    <w:p w:rsidR="0037315A" w:rsidRDefault="0037315A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297"/>
        <w:gridCol w:w="1585"/>
        <w:gridCol w:w="3603"/>
        <w:gridCol w:w="2882"/>
        <w:gridCol w:w="1441"/>
      </w:tblGrid>
      <w:tr w:rsidR="0037315A" w:rsidTr="00FD780E">
        <w:trPr>
          <w:trHeight w:val="687"/>
        </w:trPr>
        <w:tc>
          <w:tcPr>
            <w:tcW w:w="1297" w:type="dxa"/>
            <w:shd w:val="clear" w:color="auto" w:fill="2D3E50"/>
          </w:tcPr>
          <w:p w:rsidR="0037315A" w:rsidRDefault="009E4D0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1585" w:type="dxa"/>
            <w:shd w:val="clear" w:color="auto" w:fill="2D3E50"/>
          </w:tcPr>
          <w:p w:rsidR="0037315A" w:rsidRDefault="009E4D0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Mileage</w:t>
            </w:r>
          </w:p>
        </w:tc>
        <w:tc>
          <w:tcPr>
            <w:tcW w:w="3603" w:type="dxa"/>
            <w:shd w:val="clear" w:color="auto" w:fill="2D3E50"/>
          </w:tcPr>
          <w:p w:rsidR="0037315A" w:rsidRDefault="009E4D0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Service / Maintenance Performed</w:t>
            </w:r>
          </w:p>
        </w:tc>
        <w:tc>
          <w:tcPr>
            <w:tcW w:w="2882" w:type="dxa"/>
            <w:shd w:val="clear" w:color="auto" w:fill="2D3E50"/>
          </w:tcPr>
          <w:p w:rsidR="0037315A" w:rsidRDefault="009E4D0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Service </w:t>
            </w:r>
            <w:r>
              <w:rPr>
                <w:rFonts w:ascii="Helvetica" w:hAnsi="Helvetica"/>
                <w:b/>
                <w:color w:val="FFFFFF"/>
                <w:sz w:val="20"/>
              </w:rPr>
              <w:t>Provider / Location</w:t>
            </w:r>
          </w:p>
        </w:tc>
        <w:tc>
          <w:tcPr>
            <w:tcW w:w="1441" w:type="dxa"/>
            <w:shd w:val="clear" w:color="auto" w:fill="2D3E50"/>
          </w:tcPr>
          <w:p w:rsidR="0037315A" w:rsidRDefault="009E4D05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Cost ($)</w:t>
            </w:r>
          </w:p>
        </w:tc>
      </w:tr>
      <w:tr w:rsidR="0037315A" w:rsidTr="00FD780E">
        <w:trPr>
          <w:trHeight w:val="569"/>
        </w:trPr>
        <w:tc>
          <w:tcPr>
            <w:tcW w:w="10808" w:type="dxa"/>
            <w:gridSpan w:val="5"/>
            <w:shd w:val="clear" w:color="auto" w:fill="3D566E"/>
          </w:tcPr>
          <w:p w:rsidR="0037315A" w:rsidRDefault="009E4D0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ENGINE &amp; OIL</w:t>
            </w:r>
          </w:p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val="581"/>
        </w:trPr>
        <w:tc>
          <w:tcPr>
            <w:tcW w:w="10808" w:type="dxa"/>
            <w:gridSpan w:val="5"/>
            <w:shd w:val="clear" w:color="auto" w:fill="3D566E"/>
          </w:tcPr>
          <w:p w:rsidR="0037315A" w:rsidRDefault="009E4D0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TIRES &amp; BRAKES</w:t>
            </w:r>
          </w:p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val="557"/>
        </w:trPr>
        <w:tc>
          <w:tcPr>
            <w:tcW w:w="10808" w:type="dxa"/>
            <w:gridSpan w:val="5"/>
            <w:shd w:val="clear" w:color="auto" w:fill="3D566E"/>
          </w:tcPr>
          <w:p w:rsidR="0037315A" w:rsidRDefault="009E4D0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FLUIDS &amp; FILTERS</w:t>
            </w:r>
          </w:p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val="581"/>
        </w:trPr>
        <w:tc>
          <w:tcPr>
            <w:tcW w:w="10808" w:type="dxa"/>
            <w:gridSpan w:val="5"/>
            <w:shd w:val="clear" w:color="auto" w:fill="3D566E"/>
          </w:tcPr>
          <w:p w:rsidR="0037315A" w:rsidRDefault="009E4D05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OTHER / REPAIRS</w:t>
            </w:r>
          </w:p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37315A"/>
        </w:tc>
        <w:tc>
          <w:tcPr>
            <w:tcW w:w="1441" w:type="dxa"/>
            <w:shd w:val="clear" w:color="auto" w:fill="FFFFFF"/>
          </w:tcPr>
          <w:p w:rsidR="0037315A" w:rsidRDefault="0037315A"/>
        </w:tc>
      </w:tr>
      <w:tr w:rsidR="0037315A" w:rsidTr="00FD780E">
        <w:trPr>
          <w:trHeight w:hRule="exact" w:val="470"/>
        </w:trPr>
        <w:tc>
          <w:tcPr>
            <w:tcW w:w="1297" w:type="dxa"/>
            <w:shd w:val="clear" w:color="auto" w:fill="EDF2F7"/>
          </w:tcPr>
          <w:p w:rsidR="0037315A" w:rsidRDefault="0037315A"/>
        </w:tc>
        <w:tc>
          <w:tcPr>
            <w:tcW w:w="1585" w:type="dxa"/>
            <w:shd w:val="clear" w:color="auto" w:fill="EDF2F7"/>
          </w:tcPr>
          <w:p w:rsidR="0037315A" w:rsidRDefault="0037315A"/>
        </w:tc>
        <w:tc>
          <w:tcPr>
            <w:tcW w:w="3603" w:type="dxa"/>
            <w:shd w:val="clear" w:color="auto" w:fill="EDF2F7"/>
          </w:tcPr>
          <w:p w:rsidR="0037315A" w:rsidRDefault="0037315A"/>
        </w:tc>
        <w:tc>
          <w:tcPr>
            <w:tcW w:w="2882" w:type="dxa"/>
            <w:shd w:val="clear" w:color="auto" w:fill="EDF2F7"/>
          </w:tcPr>
          <w:p w:rsidR="0037315A" w:rsidRDefault="0037315A"/>
        </w:tc>
        <w:tc>
          <w:tcPr>
            <w:tcW w:w="1441" w:type="dxa"/>
            <w:shd w:val="clear" w:color="auto" w:fill="EDF2F7"/>
          </w:tcPr>
          <w:p w:rsidR="0037315A" w:rsidRDefault="0037315A"/>
        </w:tc>
      </w:tr>
      <w:tr w:rsidR="0037315A" w:rsidTr="00FD780E">
        <w:trPr>
          <w:trHeight w:val="675"/>
        </w:trPr>
        <w:tc>
          <w:tcPr>
            <w:tcW w:w="1297" w:type="dxa"/>
            <w:shd w:val="clear" w:color="auto" w:fill="FFFFFF"/>
          </w:tcPr>
          <w:p w:rsidR="0037315A" w:rsidRDefault="0037315A"/>
        </w:tc>
        <w:tc>
          <w:tcPr>
            <w:tcW w:w="1585" w:type="dxa"/>
            <w:shd w:val="clear" w:color="auto" w:fill="FFFFFF"/>
          </w:tcPr>
          <w:p w:rsidR="0037315A" w:rsidRDefault="0037315A"/>
        </w:tc>
        <w:tc>
          <w:tcPr>
            <w:tcW w:w="3603" w:type="dxa"/>
            <w:shd w:val="clear" w:color="auto" w:fill="FFFFFF"/>
          </w:tcPr>
          <w:p w:rsidR="0037315A" w:rsidRDefault="0037315A"/>
        </w:tc>
        <w:tc>
          <w:tcPr>
            <w:tcW w:w="2882" w:type="dxa"/>
            <w:shd w:val="clear" w:color="auto" w:fill="FFFFFF"/>
          </w:tcPr>
          <w:p w:rsidR="0037315A" w:rsidRDefault="009E4D05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TOTAL:</w:t>
            </w:r>
          </w:p>
        </w:tc>
        <w:tc>
          <w:tcPr>
            <w:tcW w:w="1441" w:type="dxa"/>
            <w:shd w:val="clear" w:color="auto" w:fill="FFFFFF"/>
          </w:tcPr>
          <w:p w:rsidR="0037315A" w:rsidRDefault="009E4D05">
            <w:pPr>
              <w:spacing w:before="80" w:after="80"/>
            </w:pPr>
            <w:r>
              <w:rPr>
                <w:b/>
                <w:color w:val="2D3E50"/>
                <w:sz w:val="20"/>
              </w:rPr>
              <w:t>$</w:t>
            </w:r>
          </w:p>
        </w:tc>
      </w:tr>
    </w:tbl>
    <w:p w:rsidR="009E4D05" w:rsidRDefault="00FD78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8.4pt;width:171.5pt;height:62.95pt;z-index:251658240;mso-position-horizontal-relative:text;mso-position-vertical-relative:text" filled="f" stroked="f">
            <v:textbox style="mso-next-textbox:#_x0000_s1026">
              <w:txbxContent>
                <w:p w:rsidR="00FD780E" w:rsidRPr="00B35ACE" w:rsidRDefault="00FD780E" w:rsidP="00FD780E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9E4D05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7315A"/>
    <w:rsid w:val="009E4D05"/>
    <w:rsid w:val="00AA1D8D"/>
    <w:rsid w:val="00B47730"/>
    <w:rsid w:val="00CB0664"/>
    <w:rsid w:val="00FC693F"/>
    <w:rsid w:val="00FD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374</Characters>
  <Application>Microsoft Office Word</Application>
  <DocSecurity>0</DocSecurity>
  <Lines>374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2026-04-24T01:03:00Z</dcterms:created>
  <dcterms:modified xsi:type="dcterms:W3CDTF">2026-04-24T01:03:00Z</dcterms:modified>
</cp:coreProperties>
</file>