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10800"/>
      </w:tblGrid>
      <w:tr w:rsidR="00981F71" w:rsidTr="00936068">
        <w:tc>
          <w:tcPr>
            <w:tcW w:w="10800" w:type="dxa"/>
            <w:shd w:val="clear" w:color="auto" w:fill="2D3E50"/>
          </w:tcPr>
          <w:p w:rsidR="00981F71" w:rsidRDefault="00711418">
            <w:pPr>
              <w:spacing w:before="160" w:after="160"/>
              <w:jc w:val="center"/>
            </w:pPr>
            <w:r>
              <w:rPr>
                <w:rFonts w:ascii="Helvetica" w:hAnsi="Helvetica"/>
                <w:b/>
                <w:color w:val="FFFFFF"/>
                <w:sz w:val="36"/>
              </w:rPr>
              <w:t>VACATION BUDGET TRACKER</w:t>
            </w:r>
          </w:p>
        </w:tc>
      </w:tr>
      <w:tr w:rsidR="00981F71" w:rsidTr="00936068">
        <w:tc>
          <w:tcPr>
            <w:tcW w:w="10800" w:type="dxa"/>
            <w:shd w:val="clear" w:color="auto" w:fill="DBE5F1" w:themeFill="accent1" w:themeFillTint="33"/>
          </w:tcPr>
          <w:p w:rsidR="00981F71" w:rsidRPr="00936068" w:rsidRDefault="00711418">
            <w:pPr>
              <w:spacing w:before="120" w:after="120"/>
              <w:jc w:val="center"/>
              <w:rPr>
                <w:color w:val="365F91" w:themeColor="accent1" w:themeShade="BF"/>
              </w:rPr>
            </w:pPr>
            <w:r w:rsidRPr="00936068">
              <w:rPr>
                <w:rFonts w:ascii="Helvetica" w:hAnsi="Helvetica"/>
                <w:color w:val="365F91" w:themeColor="accent1" w:themeShade="BF"/>
                <w:sz w:val="20"/>
              </w:rPr>
              <w:t>Destination: _________________   Dates: ___/___/___ to ___/___/___   Keep track of your travel expenses.</w:t>
            </w:r>
          </w:p>
        </w:tc>
      </w:tr>
    </w:tbl>
    <w:p w:rsidR="00981F71" w:rsidRDefault="00981F71">
      <w:pPr>
        <w:spacing w:after="120"/>
      </w:pPr>
    </w:p>
    <w:tbl>
      <w:tblPr>
        <w:tblW w:w="0" w:type="auto"/>
        <w:tblBorders>
          <w:top w:val="single" w:sz="4" w:space="0" w:color="D6E0EA"/>
          <w:left w:val="single" w:sz="4" w:space="0" w:color="D6E0EA"/>
          <w:bottom w:val="single" w:sz="4" w:space="0" w:color="D6E0EA"/>
          <w:right w:val="single" w:sz="4" w:space="0" w:color="D6E0EA"/>
          <w:insideH w:val="single" w:sz="4" w:space="0" w:color="D6E0EA"/>
          <w:insideV w:val="single" w:sz="4" w:space="0" w:color="D6E0EA"/>
        </w:tblBorders>
        <w:tblLook w:val="04A0"/>
      </w:tblPr>
      <w:tblGrid>
        <w:gridCol w:w="1080"/>
        <w:gridCol w:w="1080"/>
        <w:gridCol w:w="1080"/>
        <w:gridCol w:w="1080"/>
        <w:gridCol w:w="1137"/>
        <w:gridCol w:w="1080"/>
        <w:gridCol w:w="1080"/>
        <w:gridCol w:w="1080"/>
        <w:gridCol w:w="1080"/>
        <w:gridCol w:w="1080"/>
      </w:tblGrid>
      <w:tr w:rsidR="00981F71">
        <w:tc>
          <w:tcPr>
            <w:tcW w:w="1080" w:type="dxa"/>
            <w:shd w:val="clear" w:color="auto" w:fill="2D3E50"/>
          </w:tcPr>
          <w:p w:rsidR="00981F71" w:rsidRDefault="00711418">
            <w:pPr>
              <w:jc w:val="center"/>
            </w:pPr>
            <w:r>
              <w:rPr>
                <w:rFonts w:ascii="Helvetica" w:hAnsi="Helvetica"/>
                <w:b/>
                <w:color w:val="FFFFFF"/>
                <w:sz w:val="18"/>
              </w:rPr>
              <w:t>Total Budget</w:t>
            </w:r>
          </w:p>
        </w:tc>
        <w:tc>
          <w:tcPr>
            <w:tcW w:w="1080" w:type="dxa"/>
            <w:shd w:val="clear" w:color="auto" w:fill="2D3E50"/>
          </w:tcPr>
          <w:p w:rsidR="00981F71" w:rsidRDefault="00711418">
            <w:pPr>
              <w:jc w:val="center"/>
            </w:pPr>
            <w:r>
              <w:rPr>
                <w:rFonts w:ascii="Helvetica" w:hAnsi="Helvetica"/>
                <w:b/>
                <w:color w:val="FFFFFF"/>
                <w:sz w:val="18"/>
              </w:rPr>
              <w:t>$</w:t>
            </w:r>
          </w:p>
        </w:tc>
        <w:tc>
          <w:tcPr>
            <w:tcW w:w="1080" w:type="dxa"/>
            <w:shd w:val="clear" w:color="auto" w:fill="2D3E50"/>
          </w:tcPr>
          <w:p w:rsidR="00981F71" w:rsidRDefault="00711418">
            <w:pPr>
              <w:jc w:val="center"/>
            </w:pPr>
            <w:r>
              <w:rPr>
                <w:rFonts w:ascii="Helvetica" w:hAnsi="Helvetica"/>
                <w:b/>
                <w:color w:val="FFFFFF"/>
                <w:sz w:val="18"/>
              </w:rPr>
              <w:t>Total Spent</w:t>
            </w:r>
          </w:p>
        </w:tc>
        <w:tc>
          <w:tcPr>
            <w:tcW w:w="1080" w:type="dxa"/>
            <w:shd w:val="clear" w:color="auto" w:fill="2D3E50"/>
          </w:tcPr>
          <w:p w:rsidR="00981F71" w:rsidRDefault="00711418">
            <w:pPr>
              <w:jc w:val="center"/>
            </w:pPr>
            <w:r>
              <w:rPr>
                <w:rFonts w:ascii="Helvetica" w:hAnsi="Helvetica"/>
                <w:b/>
                <w:color w:val="FFFFFF"/>
                <w:sz w:val="18"/>
              </w:rPr>
              <w:t>$</w:t>
            </w:r>
          </w:p>
        </w:tc>
        <w:tc>
          <w:tcPr>
            <w:tcW w:w="1080" w:type="dxa"/>
            <w:shd w:val="clear" w:color="auto" w:fill="2D3E50"/>
          </w:tcPr>
          <w:p w:rsidR="00981F71" w:rsidRDefault="00711418">
            <w:pPr>
              <w:jc w:val="center"/>
            </w:pPr>
            <w:r>
              <w:rPr>
                <w:rFonts w:ascii="Helvetica" w:hAnsi="Helvetica"/>
                <w:b/>
                <w:color w:val="FFFFFF"/>
                <w:sz w:val="18"/>
              </w:rPr>
              <w:t>Remaining</w:t>
            </w:r>
          </w:p>
        </w:tc>
        <w:tc>
          <w:tcPr>
            <w:tcW w:w="1080" w:type="dxa"/>
            <w:shd w:val="clear" w:color="auto" w:fill="2D3E50"/>
          </w:tcPr>
          <w:p w:rsidR="00981F71" w:rsidRDefault="00711418">
            <w:pPr>
              <w:jc w:val="center"/>
            </w:pPr>
            <w:r>
              <w:rPr>
                <w:rFonts w:ascii="Helvetica" w:hAnsi="Helvetica"/>
                <w:b/>
                <w:color w:val="FFFFFF"/>
                <w:sz w:val="18"/>
              </w:rPr>
              <w:t>$</w:t>
            </w:r>
          </w:p>
        </w:tc>
        <w:tc>
          <w:tcPr>
            <w:tcW w:w="1080" w:type="dxa"/>
            <w:shd w:val="clear" w:color="auto" w:fill="2D3E50"/>
          </w:tcPr>
          <w:p w:rsidR="00981F71" w:rsidRDefault="00711418">
            <w:pPr>
              <w:jc w:val="center"/>
            </w:pPr>
            <w:r>
              <w:rPr>
                <w:rFonts w:ascii="Helvetica" w:hAnsi="Helvetica"/>
                <w:b/>
                <w:color w:val="FFFFFF"/>
                <w:sz w:val="18"/>
              </w:rPr>
              <w:t>Days</w:t>
            </w:r>
          </w:p>
        </w:tc>
        <w:tc>
          <w:tcPr>
            <w:tcW w:w="1080" w:type="dxa"/>
            <w:shd w:val="clear" w:color="auto" w:fill="2D3E50"/>
          </w:tcPr>
          <w:p w:rsidR="00981F71" w:rsidRDefault="00711418">
            <w:pPr>
              <w:jc w:val="center"/>
            </w:pPr>
            <w:r>
              <w:rPr>
                <w:rFonts w:ascii="Helvetica" w:hAnsi="Helvetica"/>
                <w:b/>
                <w:color w:val="FFFFFF"/>
                <w:sz w:val="18"/>
              </w:rPr>
              <w:t>#</w:t>
            </w:r>
          </w:p>
        </w:tc>
        <w:tc>
          <w:tcPr>
            <w:tcW w:w="1080" w:type="dxa"/>
            <w:shd w:val="clear" w:color="auto" w:fill="2D3E50"/>
          </w:tcPr>
          <w:p w:rsidR="00981F71" w:rsidRDefault="00711418">
            <w:pPr>
              <w:jc w:val="center"/>
            </w:pPr>
            <w:r>
              <w:rPr>
                <w:rFonts w:ascii="Helvetica" w:hAnsi="Helvetica"/>
                <w:b/>
                <w:color w:val="FFFFFF"/>
                <w:sz w:val="18"/>
              </w:rPr>
              <w:t>Avg/Day</w:t>
            </w:r>
          </w:p>
        </w:tc>
        <w:tc>
          <w:tcPr>
            <w:tcW w:w="1080" w:type="dxa"/>
            <w:shd w:val="clear" w:color="auto" w:fill="2D3E50"/>
          </w:tcPr>
          <w:p w:rsidR="00981F71" w:rsidRDefault="00711418">
            <w:pPr>
              <w:jc w:val="center"/>
            </w:pPr>
            <w:r>
              <w:rPr>
                <w:rFonts w:ascii="Helvetica" w:hAnsi="Helvetica"/>
                <w:b/>
                <w:color w:val="FFFFFF"/>
                <w:sz w:val="18"/>
              </w:rPr>
              <w:t>$</w:t>
            </w:r>
          </w:p>
        </w:tc>
      </w:tr>
      <w:tr w:rsidR="00981F71">
        <w:tc>
          <w:tcPr>
            <w:tcW w:w="1080" w:type="dxa"/>
          </w:tcPr>
          <w:p w:rsidR="00981F71" w:rsidRDefault="00981F71"/>
        </w:tc>
        <w:tc>
          <w:tcPr>
            <w:tcW w:w="1080" w:type="dxa"/>
          </w:tcPr>
          <w:p w:rsidR="00981F71" w:rsidRDefault="00981F71"/>
        </w:tc>
        <w:tc>
          <w:tcPr>
            <w:tcW w:w="1080" w:type="dxa"/>
          </w:tcPr>
          <w:p w:rsidR="00981F71" w:rsidRDefault="00981F71"/>
        </w:tc>
        <w:tc>
          <w:tcPr>
            <w:tcW w:w="1080" w:type="dxa"/>
          </w:tcPr>
          <w:p w:rsidR="00981F71" w:rsidRDefault="00981F71"/>
        </w:tc>
        <w:tc>
          <w:tcPr>
            <w:tcW w:w="1080" w:type="dxa"/>
          </w:tcPr>
          <w:p w:rsidR="00981F71" w:rsidRDefault="00981F71"/>
        </w:tc>
        <w:tc>
          <w:tcPr>
            <w:tcW w:w="1080" w:type="dxa"/>
          </w:tcPr>
          <w:p w:rsidR="00981F71" w:rsidRDefault="00981F71"/>
        </w:tc>
        <w:tc>
          <w:tcPr>
            <w:tcW w:w="1080" w:type="dxa"/>
          </w:tcPr>
          <w:p w:rsidR="00981F71" w:rsidRDefault="00981F71"/>
        </w:tc>
        <w:tc>
          <w:tcPr>
            <w:tcW w:w="1080" w:type="dxa"/>
          </w:tcPr>
          <w:p w:rsidR="00981F71" w:rsidRDefault="00981F71"/>
        </w:tc>
        <w:tc>
          <w:tcPr>
            <w:tcW w:w="1080" w:type="dxa"/>
          </w:tcPr>
          <w:p w:rsidR="00981F71" w:rsidRDefault="00981F71"/>
        </w:tc>
        <w:tc>
          <w:tcPr>
            <w:tcW w:w="1080" w:type="dxa"/>
          </w:tcPr>
          <w:p w:rsidR="00981F71" w:rsidRDefault="00981F71"/>
        </w:tc>
      </w:tr>
    </w:tbl>
    <w:p w:rsidR="00981F71" w:rsidRDefault="00981F71">
      <w:pPr>
        <w:spacing w:after="0" w:line="20" w:lineRule="exact"/>
      </w:pPr>
    </w:p>
    <w:tbl>
      <w:tblPr>
        <w:tblW w:w="0" w:type="auto"/>
        <w:tblBorders>
          <w:top w:val="single" w:sz="4" w:space="0" w:color="D6E0EA"/>
          <w:left w:val="single" w:sz="4" w:space="0" w:color="D6E0EA"/>
          <w:bottom w:val="single" w:sz="4" w:space="0" w:color="D6E0EA"/>
          <w:right w:val="single" w:sz="4" w:space="0" w:color="D6E0EA"/>
          <w:insideH w:val="single" w:sz="4" w:space="0" w:color="D6E0EA"/>
          <w:insideV w:val="single" w:sz="4" w:space="0" w:color="D6E0EA"/>
        </w:tblBorders>
        <w:tblLook w:val="04A0"/>
      </w:tblPr>
      <w:tblGrid>
        <w:gridCol w:w="1443"/>
        <w:gridCol w:w="2164"/>
        <w:gridCol w:w="3607"/>
        <w:gridCol w:w="1731"/>
        <w:gridCol w:w="1876"/>
      </w:tblGrid>
      <w:tr w:rsidR="00981F71" w:rsidTr="00936068">
        <w:trPr>
          <w:trHeight w:val="548"/>
        </w:trPr>
        <w:tc>
          <w:tcPr>
            <w:tcW w:w="1443" w:type="dxa"/>
            <w:shd w:val="clear" w:color="auto" w:fill="2D3E50"/>
          </w:tcPr>
          <w:p w:rsidR="00981F71" w:rsidRDefault="00711418">
            <w:pPr>
              <w:spacing w:before="120" w:after="120"/>
              <w:jc w:val="center"/>
            </w:pPr>
            <w:r>
              <w:rPr>
                <w:rFonts w:ascii="Helvetica" w:hAnsi="Helvetica"/>
                <w:b/>
                <w:color w:val="FFFFFF"/>
                <w:sz w:val="20"/>
              </w:rPr>
              <w:t>Date</w:t>
            </w:r>
          </w:p>
        </w:tc>
        <w:tc>
          <w:tcPr>
            <w:tcW w:w="2164" w:type="dxa"/>
            <w:shd w:val="clear" w:color="auto" w:fill="2D3E50"/>
          </w:tcPr>
          <w:p w:rsidR="00981F71" w:rsidRDefault="00711418">
            <w:pPr>
              <w:spacing w:before="120" w:after="120"/>
              <w:jc w:val="center"/>
            </w:pPr>
            <w:r>
              <w:rPr>
                <w:rFonts w:ascii="Helvetica" w:hAnsi="Helvetica"/>
                <w:b/>
                <w:color w:val="FFFFFF"/>
                <w:sz w:val="20"/>
              </w:rPr>
              <w:t>Category</w:t>
            </w:r>
          </w:p>
        </w:tc>
        <w:tc>
          <w:tcPr>
            <w:tcW w:w="3607" w:type="dxa"/>
            <w:shd w:val="clear" w:color="auto" w:fill="2D3E50"/>
          </w:tcPr>
          <w:p w:rsidR="00981F71" w:rsidRDefault="00711418">
            <w:pPr>
              <w:spacing w:before="120" w:after="120"/>
              <w:jc w:val="center"/>
            </w:pPr>
            <w:r>
              <w:rPr>
                <w:rFonts w:ascii="Helvetica" w:hAnsi="Helvetica"/>
                <w:b/>
                <w:color w:val="FFFFFF"/>
                <w:sz w:val="20"/>
              </w:rPr>
              <w:t>Description / Vendor</w:t>
            </w:r>
          </w:p>
        </w:tc>
        <w:tc>
          <w:tcPr>
            <w:tcW w:w="1731" w:type="dxa"/>
            <w:shd w:val="clear" w:color="auto" w:fill="2D3E50"/>
          </w:tcPr>
          <w:p w:rsidR="00981F71" w:rsidRDefault="00711418">
            <w:pPr>
              <w:spacing w:before="120" w:after="120"/>
              <w:jc w:val="center"/>
            </w:pPr>
            <w:r>
              <w:rPr>
                <w:rFonts w:ascii="Helvetica" w:hAnsi="Helvetica"/>
                <w:b/>
                <w:color w:val="FFFFFF"/>
                <w:sz w:val="20"/>
              </w:rPr>
              <w:t>Budgeted ($)</w:t>
            </w:r>
          </w:p>
        </w:tc>
        <w:tc>
          <w:tcPr>
            <w:tcW w:w="1876" w:type="dxa"/>
            <w:shd w:val="clear" w:color="auto" w:fill="2D3E50"/>
          </w:tcPr>
          <w:p w:rsidR="00981F71" w:rsidRDefault="00711418">
            <w:pPr>
              <w:spacing w:before="120" w:after="120"/>
              <w:jc w:val="center"/>
            </w:pPr>
            <w:r>
              <w:rPr>
                <w:rFonts w:ascii="Helvetica" w:hAnsi="Helvetica"/>
                <w:b/>
                <w:color w:val="FFFFFF"/>
                <w:sz w:val="20"/>
              </w:rPr>
              <w:t>Actual Cost ($)</w:t>
            </w:r>
          </w:p>
        </w:tc>
      </w:tr>
      <w:tr w:rsidR="00981F71" w:rsidTr="00936068">
        <w:trPr>
          <w:trHeight w:val="477"/>
        </w:trPr>
        <w:tc>
          <w:tcPr>
            <w:tcW w:w="10821" w:type="dxa"/>
            <w:gridSpan w:val="5"/>
            <w:shd w:val="clear" w:color="auto" w:fill="3D566E"/>
          </w:tcPr>
          <w:p w:rsidR="00981F71" w:rsidRDefault="00711418">
            <w:pPr>
              <w:spacing w:before="80" w:after="80"/>
            </w:pPr>
            <w:r>
              <w:rPr>
                <w:rFonts w:ascii="Helvetica" w:hAnsi="Helvetica"/>
                <w:b/>
                <w:color w:val="FFFFFF"/>
                <w:sz w:val="20"/>
              </w:rPr>
              <w:t xml:space="preserve">   TRANSPORTATION &amp; FLIGHTS</w:t>
            </w:r>
          </w:p>
        </w:tc>
      </w:tr>
      <w:tr w:rsidR="00981F71" w:rsidTr="00936068">
        <w:trPr>
          <w:trHeight w:hRule="exact" w:val="384"/>
        </w:trPr>
        <w:tc>
          <w:tcPr>
            <w:tcW w:w="1443" w:type="dxa"/>
            <w:shd w:val="clear" w:color="auto" w:fill="FFFFFF"/>
          </w:tcPr>
          <w:p w:rsidR="00981F71" w:rsidRDefault="00981F71"/>
        </w:tc>
        <w:tc>
          <w:tcPr>
            <w:tcW w:w="2164" w:type="dxa"/>
            <w:shd w:val="clear" w:color="auto" w:fill="FFFFFF"/>
          </w:tcPr>
          <w:p w:rsidR="00981F71" w:rsidRDefault="00981F71"/>
        </w:tc>
        <w:tc>
          <w:tcPr>
            <w:tcW w:w="3607" w:type="dxa"/>
            <w:shd w:val="clear" w:color="auto" w:fill="FFFFFF"/>
          </w:tcPr>
          <w:p w:rsidR="00981F71" w:rsidRDefault="00981F71"/>
        </w:tc>
        <w:tc>
          <w:tcPr>
            <w:tcW w:w="1731" w:type="dxa"/>
            <w:shd w:val="clear" w:color="auto" w:fill="FFFFFF"/>
          </w:tcPr>
          <w:p w:rsidR="00981F71" w:rsidRDefault="00981F71"/>
        </w:tc>
        <w:tc>
          <w:tcPr>
            <w:tcW w:w="1876" w:type="dxa"/>
            <w:shd w:val="clear" w:color="auto" w:fill="FFFFFF"/>
          </w:tcPr>
          <w:p w:rsidR="00981F71" w:rsidRDefault="00981F71"/>
        </w:tc>
      </w:tr>
      <w:tr w:rsidR="00981F71" w:rsidTr="00936068">
        <w:trPr>
          <w:trHeight w:hRule="exact" w:val="384"/>
        </w:trPr>
        <w:tc>
          <w:tcPr>
            <w:tcW w:w="1443" w:type="dxa"/>
            <w:shd w:val="clear" w:color="auto" w:fill="EDF2F7"/>
          </w:tcPr>
          <w:p w:rsidR="00981F71" w:rsidRDefault="00981F71"/>
        </w:tc>
        <w:tc>
          <w:tcPr>
            <w:tcW w:w="2164" w:type="dxa"/>
            <w:shd w:val="clear" w:color="auto" w:fill="EDF2F7"/>
          </w:tcPr>
          <w:p w:rsidR="00981F71" w:rsidRDefault="00981F71"/>
        </w:tc>
        <w:tc>
          <w:tcPr>
            <w:tcW w:w="3607" w:type="dxa"/>
            <w:shd w:val="clear" w:color="auto" w:fill="EDF2F7"/>
          </w:tcPr>
          <w:p w:rsidR="00981F71" w:rsidRDefault="00981F71"/>
        </w:tc>
        <w:tc>
          <w:tcPr>
            <w:tcW w:w="1731" w:type="dxa"/>
            <w:shd w:val="clear" w:color="auto" w:fill="EDF2F7"/>
          </w:tcPr>
          <w:p w:rsidR="00981F71" w:rsidRDefault="00981F71"/>
        </w:tc>
        <w:tc>
          <w:tcPr>
            <w:tcW w:w="1876" w:type="dxa"/>
            <w:shd w:val="clear" w:color="auto" w:fill="EDF2F7"/>
          </w:tcPr>
          <w:p w:rsidR="00981F71" w:rsidRDefault="00981F71"/>
        </w:tc>
      </w:tr>
      <w:tr w:rsidR="00981F71" w:rsidTr="00936068">
        <w:trPr>
          <w:trHeight w:hRule="exact" w:val="384"/>
        </w:trPr>
        <w:tc>
          <w:tcPr>
            <w:tcW w:w="1443" w:type="dxa"/>
            <w:shd w:val="clear" w:color="auto" w:fill="FFFFFF"/>
          </w:tcPr>
          <w:p w:rsidR="00981F71" w:rsidRDefault="00981F71"/>
        </w:tc>
        <w:tc>
          <w:tcPr>
            <w:tcW w:w="2164" w:type="dxa"/>
            <w:shd w:val="clear" w:color="auto" w:fill="FFFFFF"/>
          </w:tcPr>
          <w:p w:rsidR="00981F71" w:rsidRDefault="00981F71"/>
        </w:tc>
        <w:tc>
          <w:tcPr>
            <w:tcW w:w="3607" w:type="dxa"/>
            <w:shd w:val="clear" w:color="auto" w:fill="FFFFFF"/>
          </w:tcPr>
          <w:p w:rsidR="00981F71" w:rsidRDefault="00981F71"/>
        </w:tc>
        <w:tc>
          <w:tcPr>
            <w:tcW w:w="1731" w:type="dxa"/>
            <w:shd w:val="clear" w:color="auto" w:fill="FFFFFF"/>
          </w:tcPr>
          <w:p w:rsidR="00981F71" w:rsidRDefault="00981F71"/>
        </w:tc>
        <w:tc>
          <w:tcPr>
            <w:tcW w:w="1876" w:type="dxa"/>
            <w:shd w:val="clear" w:color="auto" w:fill="FFFFFF"/>
          </w:tcPr>
          <w:p w:rsidR="00981F71" w:rsidRDefault="00981F71"/>
        </w:tc>
      </w:tr>
      <w:tr w:rsidR="00981F71" w:rsidTr="00936068">
        <w:trPr>
          <w:trHeight w:hRule="exact" w:val="384"/>
        </w:trPr>
        <w:tc>
          <w:tcPr>
            <w:tcW w:w="1443" w:type="dxa"/>
            <w:shd w:val="clear" w:color="auto" w:fill="EDF2F7"/>
          </w:tcPr>
          <w:p w:rsidR="00981F71" w:rsidRDefault="00981F71"/>
        </w:tc>
        <w:tc>
          <w:tcPr>
            <w:tcW w:w="2164" w:type="dxa"/>
            <w:shd w:val="clear" w:color="auto" w:fill="EDF2F7"/>
          </w:tcPr>
          <w:p w:rsidR="00981F71" w:rsidRDefault="00981F71"/>
        </w:tc>
        <w:tc>
          <w:tcPr>
            <w:tcW w:w="3607" w:type="dxa"/>
            <w:shd w:val="clear" w:color="auto" w:fill="EDF2F7"/>
          </w:tcPr>
          <w:p w:rsidR="00981F71" w:rsidRDefault="00981F71"/>
        </w:tc>
        <w:tc>
          <w:tcPr>
            <w:tcW w:w="1731" w:type="dxa"/>
            <w:shd w:val="clear" w:color="auto" w:fill="EDF2F7"/>
          </w:tcPr>
          <w:p w:rsidR="00981F71" w:rsidRDefault="00981F71"/>
        </w:tc>
        <w:tc>
          <w:tcPr>
            <w:tcW w:w="1876" w:type="dxa"/>
            <w:shd w:val="clear" w:color="auto" w:fill="EDF2F7"/>
          </w:tcPr>
          <w:p w:rsidR="00981F71" w:rsidRDefault="00981F71"/>
        </w:tc>
      </w:tr>
      <w:tr w:rsidR="00981F71" w:rsidTr="00936068">
        <w:trPr>
          <w:trHeight w:val="453"/>
        </w:trPr>
        <w:tc>
          <w:tcPr>
            <w:tcW w:w="10821" w:type="dxa"/>
            <w:gridSpan w:val="5"/>
            <w:shd w:val="clear" w:color="auto" w:fill="3D566E"/>
          </w:tcPr>
          <w:p w:rsidR="00981F71" w:rsidRDefault="00711418">
            <w:pPr>
              <w:spacing w:before="80" w:after="80"/>
            </w:pPr>
            <w:r>
              <w:rPr>
                <w:rFonts w:ascii="Helvetica" w:hAnsi="Helvetica"/>
                <w:b/>
                <w:color w:val="FFFFFF"/>
                <w:sz w:val="20"/>
              </w:rPr>
              <w:t xml:space="preserve">   LODGING &amp; ACCOMMODATION</w:t>
            </w:r>
          </w:p>
        </w:tc>
      </w:tr>
      <w:tr w:rsidR="00981F71" w:rsidTr="00936068">
        <w:trPr>
          <w:trHeight w:hRule="exact" w:val="384"/>
        </w:trPr>
        <w:tc>
          <w:tcPr>
            <w:tcW w:w="1443" w:type="dxa"/>
            <w:shd w:val="clear" w:color="auto" w:fill="FFFFFF"/>
          </w:tcPr>
          <w:p w:rsidR="00981F71" w:rsidRDefault="00981F71"/>
        </w:tc>
        <w:tc>
          <w:tcPr>
            <w:tcW w:w="2164" w:type="dxa"/>
            <w:shd w:val="clear" w:color="auto" w:fill="FFFFFF"/>
          </w:tcPr>
          <w:p w:rsidR="00981F71" w:rsidRDefault="00981F71"/>
        </w:tc>
        <w:tc>
          <w:tcPr>
            <w:tcW w:w="3607" w:type="dxa"/>
            <w:shd w:val="clear" w:color="auto" w:fill="FFFFFF"/>
          </w:tcPr>
          <w:p w:rsidR="00981F71" w:rsidRDefault="00981F71"/>
        </w:tc>
        <w:tc>
          <w:tcPr>
            <w:tcW w:w="1731" w:type="dxa"/>
            <w:shd w:val="clear" w:color="auto" w:fill="FFFFFF"/>
          </w:tcPr>
          <w:p w:rsidR="00981F71" w:rsidRDefault="00981F71"/>
        </w:tc>
        <w:tc>
          <w:tcPr>
            <w:tcW w:w="1876" w:type="dxa"/>
            <w:shd w:val="clear" w:color="auto" w:fill="FFFFFF"/>
          </w:tcPr>
          <w:p w:rsidR="00981F71" w:rsidRDefault="00981F71"/>
        </w:tc>
      </w:tr>
      <w:tr w:rsidR="00981F71" w:rsidTr="00936068">
        <w:trPr>
          <w:trHeight w:hRule="exact" w:val="384"/>
        </w:trPr>
        <w:tc>
          <w:tcPr>
            <w:tcW w:w="1443" w:type="dxa"/>
            <w:shd w:val="clear" w:color="auto" w:fill="EDF2F7"/>
          </w:tcPr>
          <w:p w:rsidR="00981F71" w:rsidRDefault="00981F71"/>
        </w:tc>
        <w:tc>
          <w:tcPr>
            <w:tcW w:w="2164" w:type="dxa"/>
            <w:shd w:val="clear" w:color="auto" w:fill="EDF2F7"/>
          </w:tcPr>
          <w:p w:rsidR="00981F71" w:rsidRDefault="00981F71"/>
        </w:tc>
        <w:tc>
          <w:tcPr>
            <w:tcW w:w="3607" w:type="dxa"/>
            <w:shd w:val="clear" w:color="auto" w:fill="EDF2F7"/>
          </w:tcPr>
          <w:p w:rsidR="00981F71" w:rsidRDefault="00981F71"/>
        </w:tc>
        <w:tc>
          <w:tcPr>
            <w:tcW w:w="1731" w:type="dxa"/>
            <w:shd w:val="clear" w:color="auto" w:fill="EDF2F7"/>
          </w:tcPr>
          <w:p w:rsidR="00981F71" w:rsidRDefault="00981F71"/>
        </w:tc>
        <w:tc>
          <w:tcPr>
            <w:tcW w:w="1876" w:type="dxa"/>
            <w:shd w:val="clear" w:color="auto" w:fill="EDF2F7"/>
          </w:tcPr>
          <w:p w:rsidR="00981F71" w:rsidRDefault="00981F71"/>
        </w:tc>
      </w:tr>
      <w:tr w:rsidR="00981F71" w:rsidTr="00936068">
        <w:trPr>
          <w:trHeight w:hRule="exact" w:val="384"/>
        </w:trPr>
        <w:tc>
          <w:tcPr>
            <w:tcW w:w="1443" w:type="dxa"/>
            <w:shd w:val="clear" w:color="auto" w:fill="FFFFFF"/>
          </w:tcPr>
          <w:p w:rsidR="00981F71" w:rsidRDefault="00981F71"/>
        </w:tc>
        <w:tc>
          <w:tcPr>
            <w:tcW w:w="2164" w:type="dxa"/>
            <w:shd w:val="clear" w:color="auto" w:fill="FFFFFF"/>
          </w:tcPr>
          <w:p w:rsidR="00981F71" w:rsidRDefault="00981F71"/>
        </w:tc>
        <w:tc>
          <w:tcPr>
            <w:tcW w:w="3607" w:type="dxa"/>
            <w:shd w:val="clear" w:color="auto" w:fill="FFFFFF"/>
          </w:tcPr>
          <w:p w:rsidR="00981F71" w:rsidRDefault="00981F71"/>
        </w:tc>
        <w:tc>
          <w:tcPr>
            <w:tcW w:w="1731" w:type="dxa"/>
            <w:shd w:val="clear" w:color="auto" w:fill="FFFFFF"/>
          </w:tcPr>
          <w:p w:rsidR="00981F71" w:rsidRDefault="00981F71"/>
        </w:tc>
        <w:tc>
          <w:tcPr>
            <w:tcW w:w="1876" w:type="dxa"/>
            <w:shd w:val="clear" w:color="auto" w:fill="FFFFFF"/>
          </w:tcPr>
          <w:p w:rsidR="00981F71" w:rsidRDefault="00981F71"/>
        </w:tc>
      </w:tr>
      <w:tr w:rsidR="00981F71" w:rsidTr="00936068">
        <w:trPr>
          <w:trHeight w:hRule="exact" w:val="384"/>
        </w:trPr>
        <w:tc>
          <w:tcPr>
            <w:tcW w:w="1443" w:type="dxa"/>
            <w:shd w:val="clear" w:color="auto" w:fill="EDF2F7"/>
          </w:tcPr>
          <w:p w:rsidR="00981F71" w:rsidRDefault="00981F71"/>
        </w:tc>
        <w:tc>
          <w:tcPr>
            <w:tcW w:w="2164" w:type="dxa"/>
            <w:shd w:val="clear" w:color="auto" w:fill="EDF2F7"/>
          </w:tcPr>
          <w:p w:rsidR="00981F71" w:rsidRDefault="00981F71"/>
        </w:tc>
        <w:tc>
          <w:tcPr>
            <w:tcW w:w="3607" w:type="dxa"/>
            <w:shd w:val="clear" w:color="auto" w:fill="EDF2F7"/>
          </w:tcPr>
          <w:p w:rsidR="00981F71" w:rsidRDefault="00981F71"/>
        </w:tc>
        <w:tc>
          <w:tcPr>
            <w:tcW w:w="1731" w:type="dxa"/>
            <w:shd w:val="clear" w:color="auto" w:fill="EDF2F7"/>
          </w:tcPr>
          <w:p w:rsidR="00981F71" w:rsidRDefault="00981F71"/>
        </w:tc>
        <w:tc>
          <w:tcPr>
            <w:tcW w:w="1876" w:type="dxa"/>
            <w:shd w:val="clear" w:color="auto" w:fill="EDF2F7"/>
          </w:tcPr>
          <w:p w:rsidR="00981F71" w:rsidRDefault="00981F71"/>
        </w:tc>
      </w:tr>
      <w:tr w:rsidR="00981F71" w:rsidTr="00936068">
        <w:trPr>
          <w:trHeight w:val="465"/>
        </w:trPr>
        <w:tc>
          <w:tcPr>
            <w:tcW w:w="10821" w:type="dxa"/>
            <w:gridSpan w:val="5"/>
            <w:shd w:val="clear" w:color="auto" w:fill="3D566E"/>
          </w:tcPr>
          <w:p w:rsidR="00981F71" w:rsidRDefault="00711418">
            <w:pPr>
              <w:spacing w:before="80" w:after="80"/>
            </w:pPr>
            <w:r>
              <w:rPr>
                <w:rFonts w:ascii="Helvetica" w:hAnsi="Helvetica"/>
                <w:b/>
                <w:color w:val="FFFFFF"/>
                <w:sz w:val="20"/>
              </w:rPr>
              <w:t xml:space="preserve">   FOOD &amp; DINING</w:t>
            </w:r>
          </w:p>
        </w:tc>
      </w:tr>
      <w:tr w:rsidR="00981F71" w:rsidTr="00936068">
        <w:trPr>
          <w:trHeight w:hRule="exact" w:val="384"/>
        </w:trPr>
        <w:tc>
          <w:tcPr>
            <w:tcW w:w="1443" w:type="dxa"/>
            <w:shd w:val="clear" w:color="auto" w:fill="FFFFFF"/>
          </w:tcPr>
          <w:p w:rsidR="00981F71" w:rsidRDefault="00981F71"/>
        </w:tc>
        <w:tc>
          <w:tcPr>
            <w:tcW w:w="2164" w:type="dxa"/>
            <w:shd w:val="clear" w:color="auto" w:fill="FFFFFF"/>
          </w:tcPr>
          <w:p w:rsidR="00981F71" w:rsidRDefault="00981F71"/>
        </w:tc>
        <w:tc>
          <w:tcPr>
            <w:tcW w:w="3607" w:type="dxa"/>
            <w:shd w:val="clear" w:color="auto" w:fill="FFFFFF"/>
          </w:tcPr>
          <w:p w:rsidR="00981F71" w:rsidRDefault="00981F71"/>
        </w:tc>
        <w:tc>
          <w:tcPr>
            <w:tcW w:w="1731" w:type="dxa"/>
            <w:shd w:val="clear" w:color="auto" w:fill="FFFFFF"/>
          </w:tcPr>
          <w:p w:rsidR="00981F71" w:rsidRDefault="00981F71"/>
        </w:tc>
        <w:tc>
          <w:tcPr>
            <w:tcW w:w="1876" w:type="dxa"/>
            <w:shd w:val="clear" w:color="auto" w:fill="FFFFFF"/>
          </w:tcPr>
          <w:p w:rsidR="00981F71" w:rsidRDefault="00981F71"/>
        </w:tc>
      </w:tr>
      <w:tr w:rsidR="00981F71" w:rsidTr="00936068">
        <w:trPr>
          <w:trHeight w:hRule="exact" w:val="384"/>
        </w:trPr>
        <w:tc>
          <w:tcPr>
            <w:tcW w:w="1443" w:type="dxa"/>
            <w:shd w:val="clear" w:color="auto" w:fill="EDF2F7"/>
          </w:tcPr>
          <w:p w:rsidR="00981F71" w:rsidRDefault="00981F71"/>
        </w:tc>
        <w:tc>
          <w:tcPr>
            <w:tcW w:w="2164" w:type="dxa"/>
            <w:shd w:val="clear" w:color="auto" w:fill="EDF2F7"/>
          </w:tcPr>
          <w:p w:rsidR="00981F71" w:rsidRDefault="00981F71"/>
        </w:tc>
        <w:tc>
          <w:tcPr>
            <w:tcW w:w="3607" w:type="dxa"/>
            <w:shd w:val="clear" w:color="auto" w:fill="EDF2F7"/>
          </w:tcPr>
          <w:p w:rsidR="00981F71" w:rsidRDefault="00981F71"/>
        </w:tc>
        <w:tc>
          <w:tcPr>
            <w:tcW w:w="1731" w:type="dxa"/>
            <w:shd w:val="clear" w:color="auto" w:fill="EDF2F7"/>
          </w:tcPr>
          <w:p w:rsidR="00981F71" w:rsidRDefault="00981F71"/>
        </w:tc>
        <w:tc>
          <w:tcPr>
            <w:tcW w:w="1876" w:type="dxa"/>
            <w:shd w:val="clear" w:color="auto" w:fill="EDF2F7"/>
          </w:tcPr>
          <w:p w:rsidR="00981F71" w:rsidRDefault="00981F71"/>
        </w:tc>
      </w:tr>
      <w:tr w:rsidR="00981F71" w:rsidTr="00936068">
        <w:trPr>
          <w:trHeight w:hRule="exact" w:val="384"/>
        </w:trPr>
        <w:tc>
          <w:tcPr>
            <w:tcW w:w="1443" w:type="dxa"/>
            <w:shd w:val="clear" w:color="auto" w:fill="FFFFFF"/>
          </w:tcPr>
          <w:p w:rsidR="00981F71" w:rsidRDefault="00981F71"/>
        </w:tc>
        <w:tc>
          <w:tcPr>
            <w:tcW w:w="2164" w:type="dxa"/>
            <w:shd w:val="clear" w:color="auto" w:fill="FFFFFF"/>
          </w:tcPr>
          <w:p w:rsidR="00981F71" w:rsidRDefault="00981F71"/>
        </w:tc>
        <w:tc>
          <w:tcPr>
            <w:tcW w:w="3607" w:type="dxa"/>
            <w:shd w:val="clear" w:color="auto" w:fill="FFFFFF"/>
          </w:tcPr>
          <w:p w:rsidR="00981F71" w:rsidRDefault="00981F71"/>
        </w:tc>
        <w:tc>
          <w:tcPr>
            <w:tcW w:w="1731" w:type="dxa"/>
            <w:shd w:val="clear" w:color="auto" w:fill="FFFFFF"/>
          </w:tcPr>
          <w:p w:rsidR="00981F71" w:rsidRDefault="00981F71"/>
        </w:tc>
        <w:tc>
          <w:tcPr>
            <w:tcW w:w="1876" w:type="dxa"/>
            <w:shd w:val="clear" w:color="auto" w:fill="FFFFFF"/>
          </w:tcPr>
          <w:p w:rsidR="00981F71" w:rsidRDefault="00981F71"/>
        </w:tc>
      </w:tr>
      <w:tr w:rsidR="00981F71" w:rsidTr="00936068">
        <w:trPr>
          <w:trHeight w:hRule="exact" w:val="384"/>
        </w:trPr>
        <w:tc>
          <w:tcPr>
            <w:tcW w:w="1443" w:type="dxa"/>
            <w:shd w:val="clear" w:color="auto" w:fill="EDF2F7"/>
          </w:tcPr>
          <w:p w:rsidR="00981F71" w:rsidRDefault="00981F71"/>
        </w:tc>
        <w:tc>
          <w:tcPr>
            <w:tcW w:w="2164" w:type="dxa"/>
            <w:shd w:val="clear" w:color="auto" w:fill="EDF2F7"/>
          </w:tcPr>
          <w:p w:rsidR="00981F71" w:rsidRDefault="00981F71"/>
        </w:tc>
        <w:tc>
          <w:tcPr>
            <w:tcW w:w="3607" w:type="dxa"/>
            <w:shd w:val="clear" w:color="auto" w:fill="EDF2F7"/>
          </w:tcPr>
          <w:p w:rsidR="00981F71" w:rsidRDefault="00981F71"/>
        </w:tc>
        <w:tc>
          <w:tcPr>
            <w:tcW w:w="1731" w:type="dxa"/>
            <w:shd w:val="clear" w:color="auto" w:fill="EDF2F7"/>
          </w:tcPr>
          <w:p w:rsidR="00981F71" w:rsidRDefault="00981F71"/>
        </w:tc>
        <w:tc>
          <w:tcPr>
            <w:tcW w:w="1876" w:type="dxa"/>
            <w:shd w:val="clear" w:color="auto" w:fill="EDF2F7"/>
          </w:tcPr>
          <w:p w:rsidR="00981F71" w:rsidRDefault="00981F71"/>
        </w:tc>
      </w:tr>
      <w:tr w:rsidR="00981F71" w:rsidTr="00936068">
        <w:trPr>
          <w:trHeight w:val="465"/>
        </w:trPr>
        <w:tc>
          <w:tcPr>
            <w:tcW w:w="10821" w:type="dxa"/>
            <w:gridSpan w:val="5"/>
            <w:shd w:val="clear" w:color="auto" w:fill="3D566E"/>
          </w:tcPr>
          <w:p w:rsidR="00981F71" w:rsidRDefault="00711418">
            <w:pPr>
              <w:spacing w:before="80" w:after="80"/>
            </w:pPr>
            <w:r>
              <w:rPr>
                <w:rFonts w:ascii="Helvetica" w:hAnsi="Helvetica"/>
                <w:b/>
                <w:color w:val="FFFFFF"/>
                <w:sz w:val="20"/>
              </w:rPr>
              <w:t xml:space="preserve">   ACTIVITIES &amp; EXCURSIONS</w:t>
            </w:r>
          </w:p>
        </w:tc>
      </w:tr>
      <w:tr w:rsidR="00981F71" w:rsidTr="00936068">
        <w:trPr>
          <w:trHeight w:hRule="exact" w:val="384"/>
        </w:trPr>
        <w:tc>
          <w:tcPr>
            <w:tcW w:w="1443" w:type="dxa"/>
            <w:shd w:val="clear" w:color="auto" w:fill="FFFFFF"/>
          </w:tcPr>
          <w:p w:rsidR="00981F71" w:rsidRDefault="00981F71"/>
        </w:tc>
        <w:tc>
          <w:tcPr>
            <w:tcW w:w="2164" w:type="dxa"/>
            <w:shd w:val="clear" w:color="auto" w:fill="FFFFFF"/>
          </w:tcPr>
          <w:p w:rsidR="00981F71" w:rsidRDefault="00981F71"/>
        </w:tc>
        <w:tc>
          <w:tcPr>
            <w:tcW w:w="3607" w:type="dxa"/>
            <w:shd w:val="clear" w:color="auto" w:fill="FFFFFF"/>
          </w:tcPr>
          <w:p w:rsidR="00981F71" w:rsidRDefault="00981F71"/>
        </w:tc>
        <w:tc>
          <w:tcPr>
            <w:tcW w:w="1731" w:type="dxa"/>
            <w:shd w:val="clear" w:color="auto" w:fill="FFFFFF"/>
          </w:tcPr>
          <w:p w:rsidR="00981F71" w:rsidRDefault="00981F71"/>
        </w:tc>
        <w:tc>
          <w:tcPr>
            <w:tcW w:w="1876" w:type="dxa"/>
            <w:shd w:val="clear" w:color="auto" w:fill="FFFFFF"/>
          </w:tcPr>
          <w:p w:rsidR="00981F71" w:rsidRDefault="00981F71"/>
        </w:tc>
      </w:tr>
      <w:tr w:rsidR="00981F71" w:rsidTr="00936068">
        <w:trPr>
          <w:trHeight w:hRule="exact" w:val="384"/>
        </w:trPr>
        <w:tc>
          <w:tcPr>
            <w:tcW w:w="1443" w:type="dxa"/>
            <w:shd w:val="clear" w:color="auto" w:fill="EDF2F7"/>
          </w:tcPr>
          <w:p w:rsidR="00981F71" w:rsidRDefault="00981F71"/>
        </w:tc>
        <w:tc>
          <w:tcPr>
            <w:tcW w:w="2164" w:type="dxa"/>
            <w:shd w:val="clear" w:color="auto" w:fill="EDF2F7"/>
          </w:tcPr>
          <w:p w:rsidR="00981F71" w:rsidRDefault="00981F71"/>
        </w:tc>
        <w:tc>
          <w:tcPr>
            <w:tcW w:w="3607" w:type="dxa"/>
            <w:shd w:val="clear" w:color="auto" w:fill="EDF2F7"/>
          </w:tcPr>
          <w:p w:rsidR="00981F71" w:rsidRDefault="00981F71"/>
        </w:tc>
        <w:tc>
          <w:tcPr>
            <w:tcW w:w="1731" w:type="dxa"/>
            <w:shd w:val="clear" w:color="auto" w:fill="EDF2F7"/>
          </w:tcPr>
          <w:p w:rsidR="00981F71" w:rsidRDefault="00981F71"/>
        </w:tc>
        <w:tc>
          <w:tcPr>
            <w:tcW w:w="1876" w:type="dxa"/>
            <w:shd w:val="clear" w:color="auto" w:fill="EDF2F7"/>
          </w:tcPr>
          <w:p w:rsidR="00981F71" w:rsidRDefault="00981F71"/>
        </w:tc>
      </w:tr>
      <w:tr w:rsidR="00981F71" w:rsidTr="00936068">
        <w:trPr>
          <w:trHeight w:hRule="exact" w:val="384"/>
        </w:trPr>
        <w:tc>
          <w:tcPr>
            <w:tcW w:w="1443" w:type="dxa"/>
            <w:shd w:val="clear" w:color="auto" w:fill="FFFFFF"/>
          </w:tcPr>
          <w:p w:rsidR="00981F71" w:rsidRDefault="00981F71"/>
        </w:tc>
        <w:tc>
          <w:tcPr>
            <w:tcW w:w="2164" w:type="dxa"/>
            <w:shd w:val="clear" w:color="auto" w:fill="FFFFFF"/>
          </w:tcPr>
          <w:p w:rsidR="00981F71" w:rsidRDefault="00981F71"/>
        </w:tc>
        <w:tc>
          <w:tcPr>
            <w:tcW w:w="3607" w:type="dxa"/>
            <w:shd w:val="clear" w:color="auto" w:fill="FFFFFF"/>
          </w:tcPr>
          <w:p w:rsidR="00981F71" w:rsidRDefault="00981F71"/>
        </w:tc>
        <w:tc>
          <w:tcPr>
            <w:tcW w:w="1731" w:type="dxa"/>
            <w:shd w:val="clear" w:color="auto" w:fill="FFFFFF"/>
          </w:tcPr>
          <w:p w:rsidR="00981F71" w:rsidRDefault="00981F71"/>
        </w:tc>
        <w:tc>
          <w:tcPr>
            <w:tcW w:w="1876" w:type="dxa"/>
            <w:shd w:val="clear" w:color="auto" w:fill="FFFFFF"/>
          </w:tcPr>
          <w:p w:rsidR="00981F71" w:rsidRDefault="00981F71"/>
        </w:tc>
      </w:tr>
      <w:tr w:rsidR="00981F71" w:rsidTr="00936068">
        <w:trPr>
          <w:trHeight w:hRule="exact" w:val="384"/>
        </w:trPr>
        <w:tc>
          <w:tcPr>
            <w:tcW w:w="1443" w:type="dxa"/>
            <w:shd w:val="clear" w:color="auto" w:fill="EDF2F7"/>
          </w:tcPr>
          <w:p w:rsidR="00981F71" w:rsidRDefault="00981F71"/>
        </w:tc>
        <w:tc>
          <w:tcPr>
            <w:tcW w:w="2164" w:type="dxa"/>
            <w:shd w:val="clear" w:color="auto" w:fill="EDF2F7"/>
          </w:tcPr>
          <w:p w:rsidR="00981F71" w:rsidRDefault="00981F71"/>
        </w:tc>
        <w:tc>
          <w:tcPr>
            <w:tcW w:w="3607" w:type="dxa"/>
            <w:shd w:val="clear" w:color="auto" w:fill="EDF2F7"/>
          </w:tcPr>
          <w:p w:rsidR="00981F71" w:rsidRDefault="00981F71"/>
        </w:tc>
        <w:tc>
          <w:tcPr>
            <w:tcW w:w="1731" w:type="dxa"/>
            <w:shd w:val="clear" w:color="auto" w:fill="EDF2F7"/>
          </w:tcPr>
          <w:p w:rsidR="00981F71" w:rsidRDefault="00981F71"/>
        </w:tc>
        <w:tc>
          <w:tcPr>
            <w:tcW w:w="1876" w:type="dxa"/>
            <w:shd w:val="clear" w:color="auto" w:fill="EDF2F7"/>
          </w:tcPr>
          <w:p w:rsidR="00981F71" w:rsidRDefault="00981F71"/>
        </w:tc>
      </w:tr>
      <w:tr w:rsidR="00981F71" w:rsidTr="00936068">
        <w:trPr>
          <w:trHeight w:val="465"/>
        </w:trPr>
        <w:tc>
          <w:tcPr>
            <w:tcW w:w="10821" w:type="dxa"/>
            <w:gridSpan w:val="5"/>
            <w:shd w:val="clear" w:color="auto" w:fill="3D566E"/>
          </w:tcPr>
          <w:p w:rsidR="00981F71" w:rsidRDefault="00711418">
            <w:pPr>
              <w:spacing w:before="80" w:after="80"/>
            </w:pPr>
            <w:r>
              <w:rPr>
                <w:rFonts w:ascii="Helvetica" w:hAnsi="Helvetica"/>
                <w:b/>
                <w:color w:val="FFFFFF"/>
                <w:sz w:val="20"/>
              </w:rPr>
              <w:t xml:space="preserve">   SOUVENIRS &amp; MISCELLANEOUS</w:t>
            </w:r>
          </w:p>
        </w:tc>
      </w:tr>
      <w:tr w:rsidR="00981F71" w:rsidTr="00936068">
        <w:trPr>
          <w:trHeight w:hRule="exact" w:val="384"/>
        </w:trPr>
        <w:tc>
          <w:tcPr>
            <w:tcW w:w="1443" w:type="dxa"/>
            <w:shd w:val="clear" w:color="auto" w:fill="FFFFFF"/>
          </w:tcPr>
          <w:p w:rsidR="00981F71" w:rsidRDefault="00981F71"/>
        </w:tc>
        <w:tc>
          <w:tcPr>
            <w:tcW w:w="2164" w:type="dxa"/>
            <w:shd w:val="clear" w:color="auto" w:fill="FFFFFF"/>
          </w:tcPr>
          <w:p w:rsidR="00981F71" w:rsidRDefault="00981F71"/>
        </w:tc>
        <w:tc>
          <w:tcPr>
            <w:tcW w:w="3607" w:type="dxa"/>
            <w:shd w:val="clear" w:color="auto" w:fill="FFFFFF"/>
          </w:tcPr>
          <w:p w:rsidR="00981F71" w:rsidRDefault="00981F71"/>
        </w:tc>
        <w:tc>
          <w:tcPr>
            <w:tcW w:w="1731" w:type="dxa"/>
            <w:shd w:val="clear" w:color="auto" w:fill="FFFFFF"/>
          </w:tcPr>
          <w:p w:rsidR="00981F71" w:rsidRDefault="00981F71"/>
        </w:tc>
        <w:tc>
          <w:tcPr>
            <w:tcW w:w="1876" w:type="dxa"/>
            <w:shd w:val="clear" w:color="auto" w:fill="FFFFFF"/>
          </w:tcPr>
          <w:p w:rsidR="00981F71" w:rsidRDefault="00981F71"/>
        </w:tc>
      </w:tr>
      <w:tr w:rsidR="00981F71" w:rsidTr="00936068">
        <w:trPr>
          <w:trHeight w:hRule="exact" w:val="384"/>
        </w:trPr>
        <w:tc>
          <w:tcPr>
            <w:tcW w:w="1443" w:type="dxa"/>
            <w:shd w:val="clear" w:color="auto" w:fill="EDF2F7"/>
          </w:tcPr>
          <w:p w:rsidR="00981F71" w:rsidRDefault="00981F71"/>
        </w:tc>
        <w:tc>
          <w:tcPr>
            <w:tcW w:w="2164" w:type="dxa"/>
            <w:shd w:val="clear" w:color="auto" w:fill="EDF2F7"/>
          </w:tcPr>
          <w:p w:rsidR="00981F71" w:rsidRDefault="00981F71"/>
        </w:tc>
        <w:tc>
          <w:tcPr>
            <w:tcW w:w="3607" w:type="dxa"/>
            <w:shd w:val="clear" w:color="auto" w:fill="EDF2F7"/>
          </w:tcPr>
          <w:p w:rsidR="00981F71" w:rsidRDefault="00981F71"/>
        </w:tc>
        <w:tc>
          <w:tcPr>
            <w:tcW w:w="1731" w:type="dxa"/>
            <w:shd w:val="clear" w:color="auto" w:fill="EDF2F7"/>
          </w:tcPr>
          <w:p w:rsidR="00981F71" w:rsidRDefault="00981F71"/>
        </w:tc>
        <w:tc>
          <w:tcPr>
            <w:tcW w:w="1876" w:type="dxa"/>
            <w:shd w:val="clear" w:color="auto" w:fill="EDF2F7"/>
          </w:tcPr>
          <w:p w:rsidR="00981F71" w:rsidRDefault="00981F71"/>
        </w:tc>
      </w:tr>
      <w:tr w:rsidR="00981F71" w:rsidTr="00936068">
        <w:trPr>
          <w:trHeight w:hRule="exact" w:val="384"/>
        </w:trPr>
        <w:tc>
          <w:tcPr>
            <w:tcW w:w="1443" w:type="dxa"/>
            <w:shd w:val="clear" w:color="auto" w:fill="FFFFFF"/>
          </w:tcPr>
          <w:p w:rsidR="00981F71" w:rsidRDefault="00981F71"/>
        </w:tc>
        <w:tc>
          <w:tcPr>
            <w:tcW w:w="2164" w:type="dxa"/>
            <w:shd w:val="clear" w:color="auto" w:fill="FFFFFF"/>
          </w:tcPr>
          <w:p w:rsidR="00981F71" w:rsidRDefault="00981F71"/>
        </w:tc>
        <w:tc>
          <w:tcPr>
            <w:tcW w:w="3607" w:type="dxa"/>
            <w:shd w:val="clear" w:color="auto" w:fill="FFFFFF"/>
          </w:tcPr>
          <w:p w:rsidR="00981F71" w:rsidRDefault="00981F71"/>
        </w:tc>
        <w:tc>
          <w:tcPr>
            <w:tcW w:w="1731" w:type="dxa"/>
            <w:shd w:val="clear" w:color="auto" w:fill="FFFFFF"/>
          </w:tcPr>
          <w:p w:rsidR="00981F71" w:rsidRDefault="00981F71"/>
        </w:tc>
        <w:tc>
          <w:tcPr>
            <w:tcW w:w="1876" w:type="dxa"/>
            <w:shd w:val="clear" w:color="auto" w:fill="FFFFFF"/>
          </w:tcPr>
          <w:p w:rsidR="00981F71" w:rsidRDefault="00981F71"/>
        </w:tc>
      </w:tr>
      <w:tr w:rsidR="00981F71" w:rsidTr="00936068">
        <w:trPr>
          <w:trHeight w:hRule="exact" w:val="384"/>
        </w:trPr>
        <w:tc>
          <w:tcPr>
            <w:tcW w:w="1443" w:type="dxa"/>
            <w:shd w:val="clear" w:color="auto" w:fill="EDF2F7"/>
          </w:tcPr>
          <w:p w:rsidR="00981F71" w:rsidRDefault="00981F71"/>
        </w:tc>
        <w:tc>
          <w:tcPr>
            <w:tcW w:w="2164" w:type="dxa"/>
            <w:shd w:val="clear" w:color="auto" w:fill="EDF2F7"/>
          </w:tcPr>
          <w:p w:rsidR="00981F71" w:rsidRDefault="00981F71"/>
        </w:tc>
        <w:tc>
          <w:tcPr>
            <w:tcW w:w="3607" w:type="dxa"/>
            <w:shd w:val="clear" w:color="auto" w:fill="EDF2F7"/>
          </w:tcPr>
          <w:p w:rsidR="00981F71" w:rsidRDefault="00981F71"/>
        </w:tc>
        <w:tc>
          <w:tcPr>
            <w:tcW w:w="1731" w:type="dxa"/>
            <w:shd w:val="clear" w:color="auto" w:fill="EDF2F7"/>
          </w:tcPr>
          <w:p w:rsidR="00981F71" w:rsidRDefault="00981F71"/>
        </w:tc>
        <w:tc>
          <w:tcPr>
            <w:tcW w:w="1876" w:type="dxa"/>
            <w:shd w:val="clear" w:color="auto" w:fill="EDF2F7"/>
          </w:tcPr>
          <w:p w:rsidR="00981F71" w:rsidRDefault="00981F71"/>
        </w:tc>
      </w:tr>
      <w:tr w:rsidR="00981F71" w:rsidTr="00936068">
        <w:trPr>
          <w:trHeight w:val="560"/>
        </w:trPr>
        <w:tc>
          <w:tcPr>
            <w:tcW w:w="1443" w:type="dxa"/>
            <w:shd w:val="clear" w:color="auto" w:fill="FFFFFF"/>
          </w:tcPr>
          <w:p w:rsidR="00981F71" w:rsidRDefault="00981F71"/>
        </w:tc>
        <w:tc>
          <w:tcPr>
            <w:tcW w:w="2164" w:type="dxa"/>
            <w:shd w:val="clear" w:color="auto" w:fill="FFFFFF"/>
          </w:tcPr>
          <w:p w:rsidR="00981F71" w:rsidRDefault="00981F71"/>
        </w:tc>
        <w:tc>
          <w:tcPr>
            <w:tcW w:w="3607" w:type="dxa"/>
            <w:shd w:val="clear" w:color="auto" w:fill="FFFFFF"/>
          </w:tcPr>
          <w:p w:rsidR="00981F71" w:rsidRDefault="00981F71"/>
        </w:tc>
        <w:tc>
          <w:tcPr>
            <w:tcW w:w="1731" w:type="dxa"/>
            <w:shd w:val="clear" w:color="auto" w:fill="FFFFFF"/>
          </w:tcPr>
          <w:p w:rsidR="00981F71" w:rsidRDefault="00711418">
            <w:pPr>
              <w:spacing w:before="80" w:after="80"/>
              <w:jc w:val="right"/>
            </w:pPr>
            <w:r>
              <w:rPr>
                <w:b/>
                <w:color w:val="2D3E50"/>
                <w:sz w:val="20"/>
              </w:rPr>
              <w:t>TOTAL:</w:t>
            </w:r>
          </w:p>
        </w:tc>
        <w:tc>
          <w:tcPr>
            <w:tcW w:w="1876" w:type="dxa"/>
            <w:shd w:val="clear" w:color="auto" w:fill="FFFFFF"/>
          </w:tcPr>
          <w:p w:rsidR="00981F71" w:rsidRDefault="00981F71">
            <w:pPr>
              <w:spacing w:before="80" w:after="80"/>
            </w:pPr>
          </w:p>
        </w:tc>
      </w:tr>
    </w:tbl>
    <w:p w:rsidR="00711418" w:rsidRDefault="00936068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89.65pt;margin-top:11.75pt;width:171.5pt;height:62.95pt;z-index:251658240;mso-position-horizontal-relative:text;mso-position-vertical-relative:text" filled="f" stroked="f">
            <v:textbox style="mso-next-textbox:#_x0000_s1026">
              <w:txbxContent>
                <w:p w:rsidR="00936068" w:rsidRPr="00B35ACE" w:rsidRDefault="00936068" w:rsidP="00936068">
                  <w:pPr>
                    <w:rPr>
                      <w:rFonts w:ascii="Bookman Old Style" w:hAnsi="Bookman Old Style" w:cs="Times New Roman"/>
                      <w:color w:val="95B3D7" w:themeColor="accent1" w:themeTint="99"/>
                      <w:sz w:val="24"/>
                      <w:szCs w:val="28"/>
                    </w:rPr>
                  </w:pPr>
                  <w:r w:rsidRPr="00B35ACE">
                    <w:rPr>
                      <w:rFonts w:ascii="Bookman Old Style" w:hAnsi="Bookman Old Style" w:cs="Times New Roman"/>
                      <w:color w:val="95B3D7" w:themeColor="accent1" w:themeTint="99"/>
                      <w:sz w:val="24"/>
                      <w:szCs w:val="28"/>
                    </w:rPr>
                    <w:t>PrintableParadise.com</w:t>
                  </w:r>
                </w:p>
              </w:txbxContent>
            </v:textbox>
          </v:shape>
        </w:pict>
      </w:r>
    </w:p>
    <w:sectPr w:rsidR="00711418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>
    <w:useFELayout/>
  </w:compat>
  <w:rsids>
    <w:rsidRoot w:val="00B47730"/>
    <w:rsid w:val="00034616"/>
    <w:rsid w:val="0006063C"/>
    <w:rsid w:val="0015074B"/>
    <w:rsid w:val="0029639D"/>
    <w:rsid w:val="00326F90"/>
    <w:rsid w:val="00711418"/>
    <w:rsid w:val="00936068"/>
    <w:rsid w:val="00981F71"/>
    <w:rsid w:val="00AA1D8D"/>
    <w:rsid w:val="00B47730"/>
    <w:rsid w:val="00CB0664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461</Characters>
  <Application>Microsoft Office Word</Application>
  <DocSecurity>0</DocSecurity>
  <Lines>230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494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Print Your Brackets</cp:lastModifiedBy>
  <cp:revision>2</cp:revision>
  <dcterms:created xsi:type="dcterms:W3CDTF">2026-04-23T20:26:00Z</dcterms:created>
  <dcterms:modified xsi:type="dcterms:W3CDTF">2026-04-23T20:26:00Z</dcterms:modified>
</cp:coreProperties>
</file>