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452484" w:rsidTr="001F145D">
        <w:tc>
          <w:tcPr>
            <w:tcW w:w="10800" w:type="dxa"/>
            <w:shd w:val="clear" w:color="auto" w:fill="2D3E50"/>
          </w:tcPr>
          <w:p w:rsidR="00452484" w:rsidRDefault="00B86CB5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SEATING CHART PLANNER</w:t>
            </w:r>
          </w:p>
        </w:tc>
      </w:tr>
      <w:tr w:rsidR="00452484" w:rsidTr="001F145D">
        <w:tc>
          <w:tcPr>
            <w:tcW w:w="10800" w:type="dxa"/>
            <w:shd w:val="clear" w:color="auto" w:fill="DBE5F1" w:themeFill="accent1" w:themeFillTint="33"/>
          </w:tcPr>
          <w:p w:rsidR="00452484" w:rsidRPr="001F145D" w:rsidRDefault="00B86CB5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1F145D">
              <w:rPr>
                <w:rFonts w:ascii="Helvetica" w:hAnsi="Helvetica"/>
                <w:color w:val="365F91" w:themeColor="accent1" w:themeShade="BF"/>
                <w:sz w:val="20"/>
              </w:rPr>
              <w:t>Event: _______________________   Date: ___/___/___   Total Tables: ______   Total Guests: ______</w:t>
            </w:r>
          </w:p>
        </w:tc>
      </w:tr>
    </w:tbl>
    <w:p w:rsidR="00452484" w:rsidRDefault="00452484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52484"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Guests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Adults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Children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High Chairs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Special Diets</w:t>
            </w:r>
          </w:p>
        </w:tc>
        <w:tc>
          <w:tcPr>
            <w:tcW w:w="1080" w:type="dxa"/>
            <w:shd w:val="clear" w:color="auto" w:fill="2D3E50"/>
          </w:tcPr>
          <w:p w:rsidR="00452484" w:rsidRDefault="00B86CB5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</w:tr>
      <w:tr w:rsidR="00452484"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  <w:tc>
          <w:tcPr>
            <w:tcW w:w="1080" w:type="dxa"/>
          </w:tcPr>
          <w:p w:rsidR="00452484" w:rsidRDefault="00452484"/>
        </w:tc>
      </w:tr>
    </w:tbl>
    <w:p w:rsidR="00452484" w:rsidRDefault="00452484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44"/>
        <w:gridCol w:w="3611"/>
        <w:gridCol w:w="2889"/>
        <w:gridCol w:w="1444"/>
        <w:gridCol w:w="1445"/>
      </w:tblGrid>
      <w:tr w:rsidR="00452484" w:rsidTr="001F145D">
        <w:trPr>
          <w:trHeight w:val="577"/>
        </w:trPr>
        <w:tc>
          <w:tcPr>
            <w:tcW w:w="1444" w:type="dxa"/>
            <w:shd w:val="clear" w:color="auto" w:fill="2D3E50"/>
          </w:tcPr>
          <w:p w:rsidR="00452484" w:rsidRDefault="00B86CB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Table #</w:t>
            </w:r>
          </w:p>
        </w:tc>
        <w:tc>
          <w:tcPr>
            <w:tcW w:w="3611" w:type="dxa"/>
            <w:shd w:val="clear" w:color="auto" w:fill="2D3E50"/>
          </w:tcPr>
          <w:p w:rsidR="00452484" w:rsidRDefault="00B86CB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Guest Name</w:t>
            </w:r>
          </w:p>
        </w:tc>
        <w:tc>
          <w:tcPr>
            <w:tcW w:w="2889" w:type="dxa"/>
            <w:shd w:val="clear" w:color="auto" w:fill="2D3E50"/>
          </w:tcPr>
          <w:p w:rsidR="00452484" w:rsidRDefault="00B86CB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Meal Choice / Diet</w:t>
            </w:r>
          </w:p>
        </w:tc>
        <w:tc>
          <w:tcPr>
            <w:tcW w:w="1444" w:type="dxa"/>
            <w:shd w:val="clear" w:color="auto" w:fill="2D3E50"/>
          </w:tcPr>
          <w:p w:rsidR="00452484" w:rsidRDefault="00B86CB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RSVP</w:t>
            </w:r>
          </w:p>
        </w:tc>
        <w:tc>
          <w:tcPr>
            <w:tcW w:w="1444" w:type="dxa"/>
            <w:shd w:val="clear" w:color="auto" w:fill="2D3E50"/>
          </w:tcPr>
          <w:p w:rsidR="00452484" w:rsidRDefault="00B86CB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Notes</w:t>
            </w:r>
          </w:p>
        </w:tc>
      </w:tr>
      <w:tr w:rsidR="00452484" w:rsidTr="001F145D">
        <w:trPr>
          <w:trHeight w:val="489"/>
        </w:trPr>
        <w:tc>
          <w:tcPr>
            <w:tcW w:w="10833" w:type="dxa"/>
            <w:gridSpan w:val="5"/>
            <w:shd w:val="clear" w:color="auto" w:fill="3D566E"/>
          </w:tcPr>
          <w:p w:rsidR="00452484" w:rsidRDefault="00B86CB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VIP / HEAD TABLE</w:t>
            </w:r>
          </w:p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val="502"/>
        </w:trPr>
        <w:tc>
          <w:tcPr>
            <w:tcW w:w="10833" w:type="dxa"/>
            <w:gridSpan w:val="5"/>
            <w:shd w:val="clear" w:color="auto" w:fill="3D566E"/>
          </w:tcPr>
          <w:p w:rsidR="00452484" w:rsidRDefault="00B86CB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TABLE 1 &amp; 2</w:t>
            </w:r>
          </w:p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val="489"/>
        </w:trPr>
        <w:tc>
          <w:tcPr>
            <w:tcW w:w="10833" w:type="dxa"/>
            <w:gridSpan w:val="5"/>
            <w:shd w:val="clear" w:color="auto" w:fill="3D566E"/>
          </w:tcPr>
          <w:p w:rsidR="00452484" w:rsidRDefault="00B86CB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TABLE 3 &amp; 4</w:t>
            </w:r>
          </w:p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val="489"/>
        </w:trPr>
        <w:tc>
          <w:tcPr>
            <w:tcW w:w="10833" w:type="dxa"/>
            <w:gridSpan w:val="5"/>
            <w:shd w:val="clear" w:color="auto" w:fill="3D566E"/>
          </w:tcPr>
          <w:p w:rsidR="00452484" w:rsidRDefault="00B86CB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TABLE 5 &amp; 6</w:t>
            </w:r>
          </w:p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val="489"/>
        </w:trPr>
        <w:tc>
          <w:tcPr>
            <w:tcW w:w="10833" w:type="dxa"/>
            <w:gridSpan w:val="5"/>
            <w:shd w:val="clear" w:color="auto" w:fill="3D566E"/>
          </w:tcPr>
          <w:p w:rsidR="00452484" w:rsidRDefault="00B86CB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ADDITIONAL TABLES</w:t>
            </w:r>
          </w:p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3611" w:type="dxa"/>
            <w:shd w:val="clear" w:color="auto" w:fill="FFFFFF"/>
          </w:tcPr>
          <w:p w:rsidR="00452484" w:rsidRDefault="00452484"/>
        </w:tc>
        <w:tc>
          <w:tcPr>
            <w:tcW w:w="2889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  <w:tc>
          <w:tcPr>
            <w:tcW w:w="1444" w:type="dxa"/>
            <w:shd w:val="clear" w:color="auto" w:fill="FFFFFF"/>
          </w:tcPr>
          <w:p w:rsidR="00452484" w:rsidRDefault="00452484"/>
        </w:tc>
      </w:tr>
      <w:tr w:rsidR="00452484" w:rsidTr="001F145D">
        <w:trPr>
          <w:trHeight w:hRule="exact" w:val="404"/>
        </w:trPr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3611" w:type="dxa"/>
            <w:shd w:val="clear" w:color="auto" w:fill="EDF2F7"/>
          </w:tcPr>
          <w:p w:rsidR="00452484" w:rsidRDefault="00452484"/>
        </w:tc>
        <w:tc>
          <w:tcPr>
            <w:tcW w:w="2889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  <w:tc>
          <w:tcPr>
            <w:tcW w:w="1444" w:type="dxa"/>
            <w:shd w:val="clear" w:color="auto" w:fill="EDF2F7"/>
          </w:tcPr>
          <w:p w:rsidR="00452484" w:rsidRDefault="00452484"/>
        </w:tc>
      </w:tr>
    </w:tbl>
    <w:p w:rsidR="00000000" w:rsidRDefault="001F145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2.15pt;width:171.5pt;height:62.95pt;z-index:251658240;mso-position-horizontal-relative:text;mso-position-vertical-relative:text" filled="f" stroked="f">
            <v:textbox style="mso-next-textbox:#_x0000_s1026">
              <w:txbxContent>
                <w:p w:rsidR="001F145D" w:rsidRPr="00B35ACE" w:rsidRDefault="001F145D" w:rsidP="001F145D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000000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F145D"/>
    <w:rsid w:val="0029639D"/>
    <w:rsid w:val="00326F90"/>
    <w:rsid w:val="00452484"/>
    <w:rsid w:val="00AA1D8D"/>
    <w:rsid w:val="00B47730"/>
    <w:rsid w:val="00B86CB5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393</Characters>
  <Application>Microsoft Office Word</Application>
  <DocSecurity>0</DocSecurity>
  <Lines>393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PrintableParadise</dc:creator>
  <dc:description>generated by python-docx</dc:description>
  <cp:lastModifiedBy>Print Your Brackets</cp:lastModifiedBy>
  <cp:revision>3</cp:revision>
  <dcterms:created xsi:type="dcterms:W3CDTF">2026-04-24T00:24:00Z</dcterms:created>
  <dcterms:modified xsi:type="dcterms:W3CDTF">2026-04-24T00:24:00Z</dcterms:modified>
</cp:coreProperties>
</file>