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A97C2D" w:rsidTr="00C60DA0">
        <w:tc>
          <w:tcPr>
            <w:tcW w:w="10800" w:type="dxa"/>
            <w:shd w:val="clear" w:color="auto" w:fill="2D3E50"/>
          </w:tcPr>
          <w:p w:rsidR="00A97C2D" w:rsidRDefault="00DB2D2D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ASSIGNMENT TRACKER</w:t>
            </w:r>
          </w:p>
        </w:tc>
      </w:tr>
      <w:tr w:rsidR="00A97C2D" w:rsidTr="00C60DA0">
        <w:tc>
          <w:tcPr>
            <w:tcW w:w="10800" w:type="dxa"/>
            <w:shd w:val="clear" w:color="auto" w:fill="DBE5F1" w:themeFill="accent1" w:themeFillTint="33"/>
          </w:tcPr>
          <w:p w:rsidR="00C60DA0" w:rsidRDefault="00DB2D2D">
            <w:pPr>
              <w:spacing w:before="120" w:after="120"/>
              <w:jc w:val="center"/>
              <w:rPr>
                <w:rFonts w:ascii="Helvetica" w:hAnsi="Helvetica"/>
                <w:color w:val="365F91" w:themeColor="accent1" w:themeShade="BF"/>
                <w:sz w:val="20"/>
              </w:rPr>
            </w:pPr>
            <w:r w:rsidRPr="00C60DA0">
              <w:rPr>
                <w:rFonts w:ascii="Helvetica" w:hAnsi="Helvetica"/>
                <w:color w:val="365F91" w:themeColor="accent1" w:themeShade="BF"/>
                <w:sz w:val="20"/>
              </w:rPr>
              <w:t xml:space="preserve">Student: _______________________   Term/Semester: __________________  </w:t>
            </w:r>
          </w:p>
          <w:p w:rsidR="00A97C2D" w:rsidRPr="00C60DA0" w:rsidRDefault="00DB2D2D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C60DA0">
              <w:rPr>
                <w:rFonts w:ascii="Helvetica" w:hAnsi="Helvetica"/>
                <w:color w:val="365F91" w:themeColor="accent1" w:themeShade="BF"/>
                <w:sz w:val="20"/>
              </w:rPr>
              <w:t xml:space="preserve"> Keep track of due dates and assignment progress.</w:t>
            </w:r>
          </w:p>
        </w:tc>
      </w:tr>
    </w:tbl>
    <w:p w:rsidR="00A97C2D" w:rsidRDefault="00A97C2D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ayout w:type="fixed"/>
        <w:tblLook w:val="04A0"/>
      </w:tblPr>
      <w:tblGrid>
        <w:gridCol w:w="1347"/>
        <w:gridCol w:w="1046"/>
        <w:gridCol w:w="1147"/>
        <w:gridCol w:w="1046"/>
        <w:gridCol w:w="1073"/>
        <w:gridCol w:w="1046"/>
        <w:gridCol w:w="1074"/>
        <w:gridCol w:w="1046"/>
        <w:gridCol w:w="1074"/>
        <w:gridCol w:w="919"/>
      </w:tblGrid>
      <w:tr w:rsidR="00A97C2D" w:rsidTr="00AB2105">
        <w:tc>
          <w:tcPr>
            <w:tcW w:w="1347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Assignments</w:t>
            </w:r>
          </w:p>
        </w:tc>
        <w:tc>
          <w:tcPr>
            <w:tcW w:w="1046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147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Completed</w:t>
            </w:r>
          </w:p>
        </w:tc>
        <w:tc>
          <w:tcPr>
            <w:tcW w:w="1046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73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Pending</w:t>
            </w:r>
          </w:p>
        </w:tc>
        <w:tc>
          <w:tcPr>
            <w:tcW w:w="1046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74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Overdue</w:t>
            </w:r>
          </w:p>
        </w:tc>
        <w:tc>
          <w:tcPr>
            <w:tcW w:w="1046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74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Last Updated</w:t>
            </w:r>
          </w:p>
        </w:tc>
        <w:tc>
          <w:tcPr>
            <w:tcW w:w="919" w:type="dxa"/>
            <w:shd w:val="clear" w:color="auto" w:fill="2D3E50"/>
          </w:tcPr>
          <w:p w:rsidR="00A97C2D" w:rsidRDefault="00DB2D2D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__/__/____</w:t>
            </w:r>
          </w:p>
        </w:tc>
      </w:tr>
      <w:tr w:rsidR="00A97C2D" w:rsidTr="00AB2105">
        <w:tc>
          <w:tcPr>
            <w:tcW w:w="1347" w:type="dxa"/>
          </w:tcPr>
          <w:p w:rsidR="00A97C2D" w:rsidRDefault="00A97C2D"/>
        </w:tc>
        <w:tc>
          <w:tcPr>
            <w:tcW w:w="1046" w:type="dxa"/>
          </w:tcPr>
          <w:p w:rsidR="00A97C2D" w:rsidRDefault="00A97C2D"/>
        </w:tc>
        <w:tc>
          <w:tcPr>
            <w:tcW w:w="1147" w:type="dxa"/>
          </w:tcPr>
          <w:p w:rsidR="00A97C2D" w:rsidRDefault="00A97C2D"/>
        </w:tc>
        <w:tc>
          <w:tcPr>
            <w:tcW w:w="1046" w:type="dxa"/>
          </w:tcPr>
          <w:p w:rsidR="00A97C2D" w:rsidRDefault="00A97C2D"/>
        </w:tc>
        <w:tc>
          <w:tcPr>
            <w:tcW w:w="1073" w:type="dxa"/>
          </w:tcPr>
          <w:p w:rsidR="00A97C2D" w:rsidRDefault="00A97C2D"/>
        </w:tc>
        <w:tc>
          <w:tcPr>
            <w:tcW w:w="1046" w:type="dxa"/>
          </w:tcPr>
          <w:p w:rsidR="00A97C2D" w:rsidRDefault="00A97C2D"/>
        </w:tc>
        <w:tc>
          <w:tcPr>
            <w:tcW w:w="1074" w:type="dxa"/>
          </w:tcPr>
          <w:p w:rsidR="00A97C2D" w:rsidRDefault="00A97C2D"/>
        </w:tc>
        <w:tc>
          <w:tcPr>
            <w:tcW w:w="1046" w:type="dxa"/>
          </w:tcPr>
          <w:p w:rsidR="00A97C2D" w:rsidRDefault="00A97C2D"/>
        </w:tc>
        <w:tc>
          <w:tcPr>
            <w:tcW w:w="1074" w:type="dxa"/>
          </w:tcPr>
          <w:p w:rsidR="00A97C2D" w:rsidRDefault="00A97C2D"/>
        </w:tc>
        <w:tc>
          <w:tcPr>
            <w:tcW w:w="919" w:type="dxa"/>
          </w:tcPr>
          <w:p w:rsidR="00A97C2D" w:rsidRDefault="00A97C2D"/>
        </w:tc>
      </w:tr>
    </w:tbl>
    <w:p w:rsidR="00A97C2D" w:rsidRDefault="00A97C2D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443"/>
        <w:gridCol w:w="2164"/>
        <w:gridCol w:w="4328"/>
        <w:gridCol w:w="1443"/>
        <w:gridCol w:w="1443"/>
      </w:tblGrid>
      <w:tr w:rsidR="00A97C2D" w:rsidTr="00C60DA0">
        <w:trPr>
          <w:trHeight w:val="562"/>
        </w:trPr>
        <w:tc>
          <w:tcPr>
            <w:tcW w:w="1443" w:type="dxa"/>
            <w:shd w:val="clear" w:color="auto" w:fill="2D3E50"/>
          </w:tcPr>
          <w:p w:rsidR="00A97C2D" w:rsidRDefault="00DB2D2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Due Date</w:t>
            </w:r>
          </w:p>
        </w:tc>
        <w:tc>
          <w:tcPr>
            <w:tcW w:w="2164" w:type="dxa"/>
            <w:shd w:val="clear" w:color="auto" w:fill="2D3E50"/>
          </w:tcPr>
          <w:p w:rsidR="00A97C2D" w:rsidRDefault="00DB2D2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Class / Subject</w:t>
            </w:r>
          </w:p>
        </w:tc>
        <w:tc>
          <w:tcPr>
            <w:tcW w:w="4328" w:type="dxa"/>
            <w:shd w:val="clear" w:color="auto" w:fill="2D3E50"/>
          </w:tcPr>
          <w:p w:rsidR="00A97C2D" w:rsidRDefault="00DB2D2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Assignment / Task</w:t>
            </w:r>
          </w:p>
        </w:tc>
        <w:tc>
          <w:tcPr>
            <w:tcW w:w="1443" w:type="dxa"/>
            <w:shd w:val="clear" w:color="auto" w:fill="2D3E50"/>
          </w:tcPr>
          <w:p w:rsidR="00A97C2D" w:rsidRDefault="00DB2D2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Status</w:t>
            </w:r>
          </w:p>
        </w:tc>
        <w:tc>
          <w:tcPr>
            <w:tcW w:w="1443" w:type="dxa"/>
            <w:shd w:val="clear" w:color="auto" w:fill="2D3E50"/>
          </w:tcPr>
          <w:p w:rsidR="00A97C2D" w:rsidRDefault="00DB2D2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Grade</w:t>
            </w:r>
          </w:p>
        </w:tc>
      </w:tr>
      <w:tr w:rsidR="00A97C2D" w:rsidTr="00C60DA0">
        <w:trPr>
          <w:trHeight w:val="478"/>
        </w:trPr>
        <w:tc>
          <w:tcPr>
            <w:tcW w:w="10821" w:type="dxa"/>
            <w:gridSpan w:val="5"/>
            <w:shd w:val="clear" w:color="auto" w:fill="3D566E"/>
          </w:tcPr>
          <w:p w:rsidR="00A97C2D" w:rsidRDefault="00DB2D2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THIS WEEK</w:t>
            </w:r>
          </w:p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val="466"/>
        </w:trPr>
        <w:tc>
          <w:tcPr>
            <w:tcW w:w="10821" w:type="dxa"/>
            <w:gridSpan w:val="5"/>
            <w:shd w:val="clear" w:color="auto" w:fill="3D566E"/>
          </w:tcPr>
          <w:p w:rsidR="00A97C2D" w:rsidRDefault="00DB2D2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NEXT WEEK</w:t>
            </w:r>
          </w:p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val="478"/>
        </w:trPr>
        <w:tc>
          <w:tcPr>
            <w:tcW w:w="10821" w:type="dxa"/>
            <w:gridSpan w:val="5"/>
            <w:shd w:val="clear" w:color="auto" w:fill="3D566E"/>
          </w:tcPr>
          <w:p w:rsidR="00A97C2D" w:rsidRDefault="00DB2D2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LONG-TERM PROJECTS</w:t>
            </w:r>
          </w:p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val="466"/>
        </w:trPr>
        <w:tc>
          <w:tcPr>
            <w:tcW w:w="10821" w:type="dxa"/>
            <w:gridSpan w:val="5"/>
            <w:shd w:val="clear" w:color="auto" w:fill="3D566E"/>
          </w:tcPr>
          <w:p w:rsidR="00A97C2D" w:rsidRDefault="00DB2D2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COMPLETED</w:t>
            </w:r>
          </w:p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val="478"/>
        </w:trPr>
        <w:tc>
          <w:tcPr>
            <w:tcW w:w="10821" w:type="dxa"/>
            <w:gridSpan w:val="5"/>
            <w:shd w:val="clear" w:color="auto" w:fill="3D566E"/>
          </w:tcPr>
          <w:p w:rsidR="00A97C2D" w:rsidRDefault="00DB2D2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NOTES / OTHER</w:t>
            </w:r>
          </w:p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2164" w:type="dxa"/>
            <w:shd w:val="clear" w:color="auto" w:fill="FFFFFF"/>
          </w:tcPr>
          <w:p w:rsidR="00A97C2D" w:rsidRDefault="00A97C2D"/>
        </w:tc>
        <w:tc>
          <w:tcPr>
            <w:tcW w:w="4328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  <w:tc>
          <w:tcPr>
            <w:tcW w:w="1443" w:type="dxa"/>
            <w:shd w:val="clear" w:color="auto" w:fill="FFFFFF"/>
          </w:tcPr>
          <w:p w:rsidR="00A97C2D" w:rsidRDefault="00A97C2D"/>
        </w:tc>
      </w:tr>
      <w:tr w:rsidR="00A97C2D" w:rsidTr="00C60DA0">
        <w:trPr>
          <w:trHeight w:hRule="exact" w:val="386"/>
        </w:trPr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2164" w:type="dxa"/>
            <w:shd w:val="clear" w:color="auto" w:fill="EDF2F7"/>
          </w:tcPr>
          <w:p w:rsidR="00A97C2D" w:rsidRDefault="00A97C2D"/>
        </w:tc>
        <w:tc>
          <w:tcPr>
            <w:tcW w:w="4328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  <w:tc>
          <w:tcPr>
            <w:tcW w:w="1443" w:type="dxa"/>
            <w:shd w:val="clear" w:color="auto" w:fill="EDF2F7"/>
          </w:tcPr>
          <w:p w:rsidR="00A97C2D" w:rsidRDefault="00A97C2D"/>
        </w:tc>
      </w:tr>
    </w:tbl>
    <w:p w:rsidR="00DB2D2D" w:rsidRDefault="0028110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6.3pt;width:171.5pt;height:62.95pt;z-index:251658240;mso-position-horizontal-relative:text;mso-position-vertical-relative:text" filled="f" stroked="f">
            <v:textbox style="mso-next-textbox:#_x0000_s1026">
              <w:txbxContent>
                <w:p w:rsidR="00C60DA0" w:rsidRPr="00B35ACE" w:rsidRDefault="00C60DA0" w:rsidP="00C60DA0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DB2D2D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8110F"/>
    <w:rsid w:val="0029639D"/>
    <w:rsid w:val="00326F90"/>
    <w:rsid w:val="00471A0D"/>
    <w:rsid w:val="00A97C2D"/>
    <w:rsid w:val="00AA1D8D"/>
    <w:rsid w:val="00AB2105"/>
    <w:rsid w:val="00B47730"/>
    <w:rsid w:val="00C60DA0"/>
    <w:rsid w:val="00CB0664"/>
    <w:rsid w:val="00DB2D2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419</Characters>
  <Application>Microsoft Office Word</Application>
  <DocSecurity>0</DocSecurity>
  <Lines>419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3</cp:revision>
  <dcterms:created xsi:type="dcterms:W3CDTF">2026-04-23T20:24:00Z</dcterms:created>
  <dcterms:modified xsi:type="dcterms:W3CDTF">2026-04-24T01:40:00Z</dcterms:modified>
</cp:coreProperties>
</file>