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800"/>
      </w:tblGrid>
      <w:tr w:rsidR="00972B22" w:rsidTr="00C4487A">
        <w:tc>
          <w:tcPr>
            <w:tcW w:w="10800" w:type="dxa"/>
            <w:shd w:val="clear" w:color="auto" w:fill="2D3E50"/>
          </w:tcPr>
          <w:p w:rsidR="00972B22" w:rsidRDefault="00523535">
            <w:pPr>
              <w:spacing w:before="160" w:after="160"/>
              <w:jc w:val="center"/>
            </w:pPr>
            <w:r>
              <w:rPr>
                <w:rFonts w:ascii="Helvetica" w:hAnsi="Helvetica"/>
                <w:b/>
                <w:color w:val="FFFFFF"/>
                <w:sz w:val="36"/>
              </w:rPr>
              <w:t>PARTY CHECKLIST</w:t>
            </w:r>
          </w:p>
        </w:tc>
      </w:tr>
      <w:tr w:rsidR="00972B22" w:rsidTr="00C4487A">
        <w:tc>
          <w:tcPr>
            <w:tcW w:w="10800" w:type="dxa"/>
            <w:shd w:val="clear" w:color="auto" w:fill="DBE5F1" w:themeFill="accent1" w:themeFillTint="33"/>
          </w:tcPr>
          <w:p w:rsidR="00972B22" w:rsidRPr="00C4487A" w:rsidRDefault="00523535">
            <w:pPr>
              <w:spacing w:before="120" w:after="120"/>
              <w:jc w:val="center"/>
              <w:rPr>
                <w:color w:val="365F91" w:themeColor="accent1" w:themeShade="BF"/>
              </w:rPr>
            </w:pPr>
            <w:r w:rsidRPr="00C4487A">
              <w:rPr>
                <w:rFonts w:ascii="Helvetica" w:hAnsi="Helvetica"/>
                <w:color w:val="365F91" w:themeColor="accent1" w:themeShade="BF"/>
                <w:sz w:val="20"/>
              </w:rPr>
              <w:t>Event: _______________________   Date: ___/___/___   Time: _______   Location: __________________</w:t>
            </w:r>
          </w:p>
        </w:tc>
      </w:tr>
    </w:tbl>
    <w:p w:rsidR="00972B22" w:rsidRDefault="00972B22">
      <w:pPr>
        <w:spacing w:after="120"/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1080"/>
        <w:gridCol w:w="1080"/>
        <w:gridCol w:w="1147"/>
        <w:gridCol w:w="1080"/>
        <w:gridCol w:w="1080"/>
        <w:gridCol w:w="1080"/>
        <w:gridCol w:w="1137"/>
        <w:gridCol w:w="1080"/>
        <w:gridCol w:w="1080"/>
        <w:gridCol w:w="1080"/>
      </w:tblGrid>
      <w:tr w:rsidR="00972B22" w:rsidTr="00C4487A">
        <w:trPr>
          <w:trHeight w:val="701"/>
        </w:trPr>
        <w:tc>
          <w:tcPr>
            <w:tcW w:w="1080" w:type="dxa"/>
            <w:shd w:val="clear" w:color="auto" w:fill="2D3E50"/>
          </w:tcPr>
          <w:p w:rsidR="00972B22" w:rsidRDefault="00523535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Total Tasks</w:t>
            </w:r>
          </w:p>
        </w:tc>
        <w:tc>
          <w:tcPr>
            <w:tcW w:w="1080" w:type="dxa"/>
            <w:shd w:val="clear" w:color="auto" w:fill="2D3E50"/>
          </w:tcPr>
          <w:p w:rsidR="00972B22" w:rsidRDefault="00523535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080" w:type="dxa"/>
            <w:shd w:val="clear" w:color="auto" w:fill="2D3E50"/>
          </w:tcPr>
          <w:p w:rsidR="00972B22" w:rsidRDefault="00523535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Completed</w:t>
            </w:r>
          </w:p>
        </w:tc>
        <w:tc>
          <w:tcPr>
            <w:tcW w:w="1080" w:type="dxa"/>
            <w:shd w:val="clear" w:color="auto" w:fill="2D3E50"/>
          </w:tcPr>
          <w:p w:rsidR="00972B22" w:rsidRDefault="00523535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080" w:type="dxa"/>
            <w:shd w:val="clear" w:color="auto" w:fill="2D3E50"/>
          </w:tcPr>
          <w:p w:rsidR="00972B22" w:rsidRDefault="00523535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Pending</w:t>
            </w:r>
          </w:p>
        </w:tc>
        <w:tc>
          <w:tcPr>
            <w:tcW w:w="1080" w:type="dxa"/>
            <w:shd w:val="clear" w:color="auto" w:fill="2D3E50"/>
          </w:tcPr>
          <w:p w:rsidR="00972B22" w:rsidRDefault="00523535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080" w:type="dxa"/>
            <w:shd w:val="clear" w:color="auto" w:fill="2D3E50"/>
          </w:tcPr>
          <w:p w:rsidR="00972B22" w:rsidRDefault="00523535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Budget Remaining</w:t>
            </w:r>
          </w:p>
        </w:tc>
        <w:tc>
          <w:tcPr>
            <w:tcW w:w="1080" w:type="dxa"/>
            <w:shd w:val="clear" w:color="auto" w:fill="2D3E50"/>
          </w:tcPr>
          <w:p w:rsidR="00972B22" w:rsidRDefault="00523535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$</w:t>
            </w:r>
          </w:p>
        </w:tc>
        <w:tc>
          <w:tcPr>
            <w:tcW w:w="1080" w:type="dxa"/>
            <w:shd w:val="clear" w:color="auto" w:fill="2D3E50"/>
          </w:tcPr>
          <w:p w:rsidR="00972B22" w:rsidRDefault="00523535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Days Until Event</w:t>
            </w:r>
          </w:p>
        </w:tc>
        <w:tc>
          <w:tcPr>
            <w:tcW w:w="1080" w:type="dxa"/>
            <w:shd w:val="clear" w:color="auto" w:fill="2D3E50"/>
          </w:tcPr>
          <w:p w:rsidR="00972B22" w:rsidRDefault="00523535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</w:tr>
      <w:tr w:rsidR="00972B22">
        <w:tc>
          <w:tcPr>
            <w:tcW w:w="1080" w:type="dxa"/>
          </w:tcPr>
          <w:p w:rsidR="00972B22" w:rsidRDefault="00972B22"/>
        </w:tc>
        <w:tc>
          <w:tcPr>
            <w:tcW w:w="1080" w:type="dxa"/>
          </w:tcPr>
          <w:p w:rsidR="00972B22" w:rsidRDefault="00972B22"/>
        </w:tc>
        <w:tc>
          <w:tcPr>
            <w:tcW w:w="1080" w:type="dxa"/>
          </w:tcPr>
          <w:p w:rsidR="00972B22" w:rsidRDefault="00972B22"/>
        </w:tc>
        <w:tc>
          <w:tcPr>
            <w:tcW w:w="1080" w:type="dxa"/>
          </w:tcPr>
          <w:p w:rsidR="00972B22" w:rsidRDefault="00972B22"/>
        </w:tc>
        <w:tc>
          <w:tcPr>
            <w:tcW w:w="1080" w:type="dxa"/>
          </w:tcPr>
          <w:p w:rsidR="00972B22" w:rsidRDefault="00972B22"/>
        </w:tc>
        <w:tc>
          <w:tcPr>
            <w:tcW w:w="1080" w:type="dxa"/>
          </w:tcPr>
          <w:p w:rsidR="00972B22" w:rsidRDefault="00972B22"/>
        </w:tc>
        <w:tc>
          <w:tcPr>
            <w:tcW w:w="1080" w:type="dxa"/>
          </w:tcPr>
          <w:p w:rsidR="00972B22" w:rsidRDefault="00972B22"/>
        </w:tc>
        <w:tc>
          <w:tcPr>
            <w:tcW w:w="1080" w:type="dxa"/>
          </w:tcPr>
          <w:p w:rsidR="00972B22" w:rsidRDefault="00972B22"/>
        </w:tc>
        <w:tc>
          <w:tcPr>
            <w:tcW w:w="1080" w:type="dxa"/>
          </w:tcPr>
          <w:p w:rsidR="00972B22" w:rsidRDefault="00972B22"/>
        </w:tc>
        <w:tc>
          <w:tcPr>
            <w:tcW w:w="1080" w:type="dxa"/>
          </w:tcPr>
          <w:p w:rsidR="00972B22" w:rsidRDefault="00972B22"/>
        </w:tc>
      </w:tr>
    </w:tbl>
    <w:p w:rsidR="00972B22" w:rsidRDefault="00972B22">
      <w:pPr>
        <w:spacing w:after="0" w:line="20" w:lineRule="exact"/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3593"/>
        <w:gridCol w:w="2156"/>
        <w:gridCol w:w="1437"/>
        <w:gridCol w:w="1437"/>
        <w:gridCol w:w="2156"/>
      </w:tblGrid>
      <w:tr w:rsidR="00972B22" w:rsidTr="00C4487A">
        <w:trPr>
          <w:trHeight w:val="576"/>
        </w:trPr>
        <w:tc>
          <w:tcPr>
            <w:tcW w:w="3593" w:type="dxa"/>
            <w:shd w:val="clear" w:color="auto" w:fill="2D3E50"/>
          </w:tcPr>
          <w:p w:rsidR="00972B22" w:rsidRDefault="00523535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Task / Item</w:t>
            </w:r>
          </w:p>
        </w:tc>
        <w:tc>
          <w:tcPr>
            <w:tcW w:w="2156" w:type="dxa"/>
            <w:shd w:val="clear" w:color="auto" w:fill="2D3E50"/>
          </w:tcPr>
          <w:p w:rsidR="00972B22" w:rsidRDefault="00523535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Assigned To</w:t>
            </w:r>
          </w:p>
        </w:tc>
        <w:tc>
          <w:tcPr>
            <w:tcW w:w="1437" w:type="dxa"/>
            <w:shd w:val="clear" w:color="auto" w:fill="2D3E50"/>
          </w:tcPr>
          <w:p w:rsidR="00972B22" w:rsidRDefault="00523535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Due Date</w:t>
            </w:r>
          </w:p>
        </w:tc>
        <w:tc>
          <w:tcPr>
            <w:tcW w:w="1437" w:type="dxa"/>
            <w:shd w:val="clear" w:color="auto" w:fill="2D3E50"/>
          </w:tcPr>
          <w:p w:rsidR="00972B22" w:rsidRDefault="00523535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Status</w:t>
            </w:r>
          </w:p>
        </w:tc>
        <w:tc>
          <w:tcPr>
            <w:tcW w:w="2156" w:type="dxa"/>
            <w:shd w:val="clear" w:color="auto" w:fill="2D3E50"/>
          </w:tcPr>
          <w:p w:rsidR="00972B22" w:rsidRDefault="00523535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Notes</w:t>
            </w:r>
          </w:p>
        </w:tc>
      </w:tr>
      <w:tr w:rsidR="00972B22" w:rsidTr="00C4487A">
        <w:trPr>
          <w:trHeight w:val="490"/>
        </w:trPr>
        <w:tc>
          <w:tcPr>
            <w:tcW w:w="10778" w:type="dxa"/>
            <w:gridSpan w:val="5"/>
            <w:shd w:val="clear" w:color="auto" w:fill="3D566E"/>
          </w:tcPr>
          <w:p w:rsidR="00972B22" w:rsidRDefault="00523535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3-4 WEEKS BEFORE</w:t>
            </w:r>
          </w:p>
        </w:tc>
      </w:tr>
      <w:tr w:rsidR="00972B22" w:rsidTr="00C4487A">
        <w:trPr>
          <w:trHeight w:hRule="exact" w:val="394"/>
        </w:trPr>
        <w:tc>
          <w:tcPr>
            <w:tcW w:w="3593" w:type="dxa"/>
            <w:shd w:val="clear" w:color="auto" w:fill="FFFFFF"/>
          </w:tcPr>
          <w:p w:rsidR="00972B22" w:rsidRDefault="00972B22"/>
        </w:tc>
        <w:tc>
          <w:tcPr>
            <w:tcW w:w="2156" w:type="dxa"/>
            <w:shd w:val="clear" w:color="auto" w:fill="FFFFFF"/>
          </w:tcPr>
          <w:p w:rsidR="00972B22" w:rsidRDefault="00972B22"/>
        </w:tc>
        <w:tc>
          <w:tcPr>
            <w:tcW w:w="1437" w:type="dxa"/>
            <w:shd w:val="clear" w:color="auto" w:fill="FFFFFF"/>
          </w:tcPr>
          <w:p w:rsidR="00972B22" w:rsidRDefault="00972B22"/>
        </w:tc>
        <w:tc>
          <w:tcPr>
            <w:tcW w:w="1437" w:type="dxa"/>
            <w:shd w:val="clear" w:color="auto" w:fill="FFFFFF"/>
          </w:tcPr>
          <w:p w:rsidR="00972B22" w:rsidRDefault="00972B22"/>
        </w:tc>
        <w:tc>
          <w:tcPr>
            <w:tcW w:w="2156" w:type="dxa"/>
            <w:shd w:val="clear" w:color="auto" w:fill="FFFFFF"/>
          </w:tcPr>
          <w:p w:rsidR="00972B22" w:rsidRDefault="00972B22"/>
        </w:tc>
      </w:tr>
      <w:tr w:rsidR="00972B22" w:rsidTr="00C4487A">
        <w:trPr>
          <w:trHeight w:hRule="exact" w:val="394"/>
        </w:trPr>
        <w:tc>
          <w:tcPr>
            <w:tcW w:w="3593" w:type="dxa"/>
            <w:shd w:val="clear" w:color="auto" w:fill="EDF2F7"/>
          </w:tcPr>
          <w:p w:rsidR="00972B22" w:rsidRDefault="00972B22"/>
        </w:tc>
        <w:tc>
          <w:tcPr>
            <w:tcW w:w="2156" w:type="dxa"/>
            <w:shd w:val="clear" w:color="auto" w:fill="EDF2F7"/>
          </w:tcPr>
          <w:p w:rsidR="00972B22" w:rsidRDefault="00972B22"/>
        </w:tc>
        <w:tc>
          <w:tcPr>
            <w:tcW w:w="1437" w:type="dxa"/>
            <w:shd w:val="clear" w:color="auto" w:fill="EDF2F7"/>
          </w:tcPr>
          <w:p w:rsidR="00972B22" w:rsidRDefault="00972B22"/>
        </w:tc>
        <w:tc>
          <w:tcPr>
            <w:tcW w:w="1437" w:type="dxa"/>
            <w:shd w:val="clear" w:color="auto" w:fill="EDF2F7"/>
          </w:tcPr>
          <w:p w:rsidR="00972B22" w:rsidRDefault="00972B22"/>
        </w:tc>
        <w:tc>
          <w:tcPr>
            <w:tcW w:w="2156" w:type="dxa"/>
            <w:shd w:val="clear" w:color="auto" w:fill="EDF2F7"/>
          </w:tcPr>
          <w:p w:rsidR="00972B22" w:rsidRDefault="00972B22"/>
        </w:tc>
      </w:tr>
      <w:tr w:rsidR="00972B22" w:rsidTr="00C4487A">
        <w:trPr>
          <w:trHeight w:hRule="exact" w:val="394"/>
        </w:trPr>
        <w:tc>
          <w:tcPr>
            <w:tcW w:w="3593" w:type="dxa"/>
            <w:shd w:val="clear" w:color="auto" w:fill="FFFFFF"/>
          </w:tcPr>
          <w:p w:rsidR="00972B22" w:rsidRDefault="00972B22"/>
        </w:tc>
        <w:tc>
          <w:tcPr>
            <w:tcW w:w="2156" w:type="dxa"/>
            <w:shd w:val="clear" w:color="auto" w:fill="FFFFFF"/>
          </w:tcPr>
          <w:p w:rsidR="00972B22" w:rsidRDefault="00972B22"/>
        </w:tc>
        <w:tc>
          <w:tcPr>
            <w:tcW w:w="1437" w:type="dxa"/>
            <w:shd w:val="clear" w:color="auto" w:fill="FFFFFF"/>
          </w:tcPr>
          <w:p w:rsidR="00972B22" w:rsidRDefault="00972B22"/>
        </w:tc>
        <w:tc>
          <w:tcPr>
            <w:tcW w:w="1437" w:type="dxa"/>
            <w:shd w:val="clear" w:color="auto" w:fill="FFFFFF"/>
          </w:tcPr>
          <w:p w:rsidR="00972B22" w:rsidRDefault="00972B22"/>
        </w:tc>
        <w:tc>
          <w:tcPr>
            <w:tcW w:w="2156" w:type="dxa"/>
            <w:shd w:val="clear" w:color="auto" w:fill="FFFFFF"/>
          </w:tcPr>
          <w:p w:rsidR="00972B22" w:rsidRDefault="00972B22"/>
        </w:tc>
      </w:tr>
      <w:tr w:rsidR="00972B22" w:rsidTr="00C4487A">
        <w:trPr>
          <w:trHeight w:hRule="exact" w:val="394"/>
        </w:trPr>
        <w:tc>
          <w:tcPr>
            <w:tcW w:w="3593" w:type="dxa"/>
            <w:shd w:val="clear" w:color="auto" w:fill="EDF2F7"/>
          </w:tcPr>
          <w:p w:rsidR="00972B22" w:rsidRDefault="00972B22"/>
        </w:tc>
        <w:tc>
          <w:tcPr>
            <w:tcW w:w="2156" w:type="dxa"/>
            <w:shd w:val="clear" w:color="auto" w:fill="EDF2F7"/>
          </w:tcPr>
          <w:p w:rsidR="00972B22" w:rsidRDefault="00972B22"/>
        </w:tc>
        <w:tc>
          <w:tcPr>
            <w:tcW w:w="1437" w:type="dxa"/>
            <w:shd w:val="clear" w:color="auto" w:fill="EDF2F7"/>
          </w:tcPr>
          <w:p w:rsidR="00972B22" w:rsidRDefault="00972B22"/>
        </w:tc>
        <w:tc>
          <w:tcPr>
            <w:tcW w:w="1437" w:type="dxa"/>
            <w:shd w:val="clear" w:color="auto" w:fill="EDF2F7"/>
          </w:tcPr>
          <w:p w:rsidR="00972B22" w:rsidRDefault="00972B22"/>
        </w:tc>
        <w:tc>
          <w:tcPr>
            <w:tcW w:w="2156" w:type="dxa"/>
            <w:shd w:val="clear" w:color="auto" w:fill="EDF2F7"/>
          </w:tcPr>
          <w:p w:rsidR="00972B22" w:rsidRDefault="00972B22"/>
        </w:tc>
      </w:tr>
      <w:tr w:rsidR="00972B22" w:rsidTr="00C4487A">
        <w:trPr>
          <w:trHeight w:val="490"/>
        </w:trPr>
        <w:tc>
          <w:tcPr>
            <w:tcW w:w="10778" w:type="dxa"/>
            <w:gridSpan w:val="5"/>
            <w:shd w:val="clear" w:color="auto" w:fill="3D566E"/>
          </w:tcPr>
          <w:p w:rsidR="00972B22" w:rsidRDefault="00523535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1-2 WEEKS BEFORE</w:t>
            </w:r>
          </w:p>
        </w:tc>
      </w:tr>
      <w:tr w:rsidR="00972B22" w:rsidTr="00C4487A">
        <w:trPr>
          <w:trHeight w:hRule="exact" w:val="394"/>
        </w:trPr>
        <w:tc>
          <w:tcPr>
            <w:tcW w:w="3593" w:type="dxa"/>
            <w:shd w:val="clear" w:color="auto" w:fill="FFFFFF"/>
          </w:tcPr>
          <w:p w:rsidR="00972B22" w:rsidRDefault="00972B22"/>
        </w:tc>
        <w:tc>
          <w:tcPr>
            <w:tcW w:w="2156" w:type="dxa"/>
            <w:shd w:val="clear" w:color="auto" w:fill="FFFFFF"/>
          </w:tcPr>
          <w:p w:rsidR="00972B22" w:rsidRDefault="00972B22"/>
        </w:tc>
        <w:tc>
          <w:tcPr>
            <w:tcW w:w="1437" w:type="dxa"/>
            <w:shd w:val="clear" w:color="auto" w:fill="FFFFFF"/>
          </w:tcPr>
          <w:p w:rsidR="00972B22" w:rsidRDefault="00972B22"/>
        </w:tc>
        <w:tc>
          <w:tcPr>
            <w:tcW w:w="1437" w:type="dxa"/>
            <w:shd w:val="clear" w:color="auto" w:fill="FFFFFF"/>
          </w:tcPr>
          <w:p w:rsidR="00972B22" w:rsidRDefault="00972B22"/>
        </w:tc>
        <w:tc>
          <w:tcPr>
            <w:tcW w:w="2156" w:type="dxa"/>
            <w:shd w:val="clear" w:color="auto" w:fill="FFFFFF"/>
          </w:tcPr>
          <w:p w:rsidR="00972B22" w:rsidRDefault="00972B22"/>
        </w:tc>
      </w:tr>
      <w:tr w:rsidR="00972B22" w:rsidTr="00C4487A">
        <w:trPr>
          <w:trHeight w:hRule="exact" w:val="394"/>
        </w:trPr>
        <w:tc>
          <w:tcPr>
            <w:tcW w:w="3593" w:type="dxa"/>
            <w:shd w:val="clear" w:color="auto" w:fill="EDF2F7"/>
          </w:tcPr>
          <w:p w:rsidR="00972B22" w:rsidRDefault="00972B22"/>
        </w:tc>
        <w:tc>
          <w:tcPr>
            <w:tcW w:w="2156" w:type="dxa"/>
            <w:shd w:val="clear" w:color="auto" w:fill="EDF2F7"/>
          </w:tcPr>
          <w:p w:rsidR="00972B22" w:rsidRDefault="00972B22"/>
        </w:tc>
        <w:tc>
          <w:tcPr>
            <w:tcW w:w="1437" w:type="dxa"/>
            <w:shd w:val="clear" w:color="auto" w:fill="EDF2F7"/>
          </w:tcPr>
          <w:p w:rsidR="00972B22" w:rsidRDefault="00972B22"/>
        </w:tc>
        <w:tc>
          <w:tcPr>
            <w:tcW w:w="1437" w:type="dxa"/>
            <w:shd w:val="clear" w:color="auto" w:fill="EDF2F7"/>
          </w:tcPr>
          <w:p w:rsidR="00972B22" w:rsidRDefault="00972B22"/>
        </w:tc>
        <w:tc>
          <w:tcPr>
            <w:tcW w:w="2156" w:type="dxa"/>
            <w:shd w:val="clear" w:color="auto" w:fill="EDF2F7"/>
          </w:tcPr>
          <w:p w:rsidR="00972B22" w:rsidRDefault="00972B22"/>
        </w:tc>
      </w:tr>
      <w:tr w:rsidR="00972B22" w:rsidTr="00C4487A">
        <w:trPr>
          <w:trHeight w:hRule="exact" w:val="394"/>
        </w:trPr>
        <w:tc>
          <w:tcPr>
            <w:tcW w:w="3593" w:type="dxa"/>
            <w:shd w:val="clear" w:color="auto" w:fill="FFFFFF"/>
          </w:tcPr>
          <w:p w:rsidR="00972B22" w:rsidRDefault="00972B22"/>
        </w:tc>
        <w:tc>
          <w:tcPr>
            <w:tcW w:w="2156" w:type="dxa"/>
            <w:shd w:val="clear" w:color="auto" w:fill="FFFFFF"/>
          </w:tcPr>
          <w:p w:rsidR="00972B22" w:rsidRDefault="00972B22"/>
        </w:tc>
        <w:tc>
          <w:tcPr>
            <w:tcW w:w="1437" w:type="dxa"/>
            <w:shd w:val="clear" w:color="auto" w:fill="FFFFFF"/>
          </w:tcPr>
          <w:p w:rsidR="00972B22" w:rsidRDefault="00972B22"/>
        </w:tc>
        <w:tc>
          <w:tcPr>
            <w:tcW w:w="1437" w:type="dxa"/>
            <w:shd w:val="clear" w:color="auto" w:fill="FFFFFF"/>
          </w:tcPr>
          <w:p w:rsidR="00972B22" w:rsidRDefault="00972B22"/>
        </w:tc>
        <w:tc>
          <w:tcPr>
            <w:tcW w:w="2156" w:type="dxa"/>
            <w:shd w:val="clear" w:color="auto" w:fill="FFFFFF"/>
          </w:tcPr>
          <w:p w:rsidR="00972B22" w:rsidRDefault="00972B22"/>
        </w:tc>
      </w:tr>
      <w:tr w:rsidR="00972B22" w:rsidTr="00C4487A">
        <w:trPr>
          <w:trHeight w:hRule="exact" w:val="394"/>
        </w:trPr>
        <w:tc>
          <w:tcPr>
            <w:tcW w:w="3593" w:type="dxa"/>
            <w:shd w:val="clear" w:color="auto" w:fill="EDF2F7"/>
          </w:tcPr>
          <w:p w:rsidR="00972B22" w:rsidRDefault="00972B22"/>
        </w:tc>
        <w:tc>
          <w:tcPr>
            <w:tcW w:w="2156" w:type="dxa"/>
            <w:shd w:val="clear" w:color="auto" w:fill="EDF2F7"/>
          </w:tcPr>
          <w:p w:rsidR="00972B22" w:rsidRDefault="00972B22"/>
        </w:tc>
        <w:tc>
          <w:tcPr>
            <w:tcW w:w="1437" w:type="dxa"/>
            <w:shd w:val="clear" w:color="auto" w:fill="EDF2F7"/>
          </w:tcPr>
          <w:p w:rsidR="00972B22" w:rsidRDefault="00972B22"/>
        </w:tc>
        <w:tc>
          <w:tcPr>
            <w:tcW w:w="1437" w:type="dxa"/>
            <w:shd w:val="clear" w:color="auto" w:fill="EDF2F7"/>
          </w:tcPr>
          <w:p w:rsidR="00972B22" w:rsidRDefault="00972B22"/>
        </w:tc>
        <w:tc>
          <w:tcPr>
            <w:tcW w:w="2156" w:type="dxa"/>
            <w:shd w:val="clear" w:color="auto" w:fill="EDF2F7"/>
          </w:tcPr>
          <w:p w:rsidR="00972B22" w:rsidRDefault="00972B22"/>
        </w:tc>
      </w:tr>
      <w:tr w:rsidR="00972B22" w:rsidTr="00C4487A">
        <w:trPr>
          <w:trHeight w:val="478"/>
        </w:trPr>
        <w:tc>
          <w:tcPr>
            <w:tcW w:w="10778" w:type="dxa"/>
            <w:gridSpan w:val="5"/>
            <w:shd w:val="clear" w:color="auto" w:fill="3D566E"/>
          </w:tcPr>
          <w:p w:rsidR="00972B22" w:rsidRDefault="00523535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DAY BEFORE</w:t>
            </w:r>
          </w:p>
        </w:tc>
      </w:tr>
      <w:tr w:rsidR="00972B22" w:rsidTr="00C4487A">
        <w:trPr>
          <w:trHeight w:hRule="exact" w:val="394"/>
        </w:trPr>
        <w:tc>
          <w:tcPr>
            <w:tcW w:w="3593" w:type="dxa"/>
            <w:shd w:val="clear" w:color="auto" w:fill="FFFFFF"/>
          </w:tcPr>
          <w:p w:rsidR="00972B22" w:rsidRDefault="00972B22"/>
        </w:tc>
        <w:tc>
          <w:tcPr>
            <w:tcW w:w="2156" w:type="dxa"/>
            <w:shd w:val="clear" w:color="auto" w:fill="FFFFFF"/>
          </w:tcPr>
          <w:p w:rsidR="00972B22" w:rsidRDefault="00972B22"/>
        </w:tc>
        <w:tc>
          <w:tcPr>
            <w:tcW w:w="1437" w:type="dxa"/>
            <w:shd w:val="clear" w:color="auto" w:fill="FFFFFF"/>
          </w:tcPr>
          <w:p w:rsidR="00972B22" w:rsidRDefault="00972B22"/>
        </w:tc>
        <w:tc>
          <w:tcPr>
            <w:tcW w:w="1437" w:type="dxa"/>
            <w:shd w:val="clear" w:color="auto" w:fill="FFFFFF"/>
          </w:tcPr>
          <w:p w:rsidR="00972B22" w:rsidRDefault="00972B22"/>
        </w:tc>
        <w:tc>
          <w:tcPr>
            <w:tcW w:w="2156" w:type="dxa"/>
            <w:shd w:val="clear" w:color="auto" w:fill="FFFFFF"/>
          </w:tcPr>
          <w:p w:rsidR="00972B22" w:rsidRDefault="00972B22"/>
        </w:tc>
      </w:tr>
      <w:tr w:rsidR="00972B22" w:rsidTr="00C4487A">
        <w:trPr>
          <w:trHeight w:hRule="exact" w:val="394"/>
        </w:trPr>
        <w:tc>
          <w:tcPr>
            <w:tcW w:w="3593" w:type="dxa"/>
            <w:shd w:val="clear" w:color="auto" w:fill="EDF2F7"/>
          </w:tcPr>
          <w:p w:rsidR="00972B22" w:rsidRDefault="00972B22"/>
        </w:tc>
        <w:tc>
          <w:tcPr>
            <w:tcW w:w="2156" w:type="dxa"/>
            <w:shd w:val="clear" w:color="auto" w:fill="EDF2F7"/>
          </w:tcPr>
          <w:p w:rsidR="00972B22" w:rsidRDefault="00972B22"/>
        </w:tc>
        <w:tc>
          <w:tcPr>
            <w:tcW w:w="1437" w:type="dxa"/>
            <w:shd w:val="clear" w:color="auto" w:fill="EDF2F7"/>
          </w:tcPr>
          <w:p w:rsidR="00972B22" w:rsidRDefault="00972B22"/>
        </w:tc>
        <w:tc>
          <w:tcPr>
            <w:tcW w:w="1437" w:type="dxa"/>
            <w:shd w:val="clear" w:color="auto" w:fill="EDF2F7"/>
          </w:tcPr>
          <w:p w:rsidR="00972B22" w:rsidRDefault="00972B22"/>
        </w:tc>
        <w:tc>
          <w:tcPr>
            <w:tcW w:w="2156" w:type="dxa"/>
            <w:shd w:val="clear" w:color="auto" w:fill="EDF2F7"/>
          </w:tcPr>
          <w:p w:rsidR="00972B22" w:rsidRDefault="00972B22"/>
        </w:tc>
      </w:tr>
      <w:tr w:rsidR="00972B22" w:rsidTr="00C4487A">
        <w:trPr>
          <w:trHeight w:hRule="exact" w:val="394"/>
        </w:trPr>
        <w:tc>
          <w:tcPr>
            <w:tcW w:w="3593" w:type="dxa"/>
            <w:shd w:val="clear" w:color="auto" w:fill="FFFFFF"/>
          </w:tcPr>
          <w:p w:rsidR="00972B22" w:rsidRDefault="00972B22"/>
        </w:tc>
        <w:tc>
          <w:tcPr>
            <w:tcW w:w="2156" w:type="dxa"/>
            <w:shd w:val="clear" w:color="auto" w:fill="FFFFFF"/>
          </w:tcPr>
          <w:p w:rsidR="00972B22" w:rsidRDefault="00972B22"/>
        </w:tc>
        <w:tc>
          <w:tcPr>
            <w:tcW w:w="1437" w:type="dxa"/>
            <w:shd w:val="clear" w:color="auto" w:fill="FFFFFF"/>
          </w:tcPr>
          <w:p w:rsidR="00972B22" w:rsidRDefault="00972B22"/>
        </w:tc>
        <w:tc>
          <w:tcPr>
            <w:tcW w:w="1437" w:type="dxa"/>
            <w:shd w:val="clear" w:color="auto" w:fill="FFFFFF"/>
          </w:tcPr>
          <w:p w:rsidR="00972B22" w:rsidRDefault="00972B22"/>
        </w:tc>
        <w:tc>
          <w:tcPr>
            <w:tcW w:w="2156" w:type="dxa"/>
            <w:shd w:val="clear" w:color="auto" w:fill="FFFFFF"/>
          </w:tcPr>
          <w:p w:rsidR="00972B22" w:rsidRDefault="00972B22"/>
        </w:tc>
      </w:tr>
      <w:tr w:rsidR="00972B22" w:rsidTr="00C4487A">
        <w:trPr>
          <w:trHeight w:hRule="exact" w:val="394"/>
        </w:trPr>
        <w:tc>
          <w:tcPr>
            <w:tcW w:w="3593" w:type="dxa"/>
            <w:shd w:val="clear" w:color="auto" w:fill="EDF2F7"/>
          </w:tcPr>
          <w:p w:rsidR="00972B22" w:rsidRDefault="00972B22"/>
        </w:tc>
        <w:tc>
          <w:tcPr>
            <w:tcW w:w="2156" w:type="dxa"/>
            <w:shd w:val="clear" w:color="auto" w:fill="EDF2F7"/>
          </w:tcPr>
          <w:p w:rsidR="00972B22" w:rsidRDefault="00972B22"/>
        </w:tc>
        <w:tc>
          <w:tcPr>
            <w:tcW w:w="1437" w:type="dxa"/>
            <w:shd w:val="clear" w:color="auto" w:fill="EDF2F7"/>
          </w:tcPr>
          <w:p w:rsidR="00972B22" w:rsidRDefault="00972B22"/>
        </w:tc>
        <w:tc>
          <w:tcPr>
            <w:tcW w:w="1437" w:type="dxa"/>
            <w:shd w:val="clear" w:color="auto" w:fill="EDF2F7"/>
          </w:tcPr>
          <w:p w:rsidR="00972B22" w:rsidRDefault="00972B22"/>
        </w:tc>
        <w:tc>
          <w:tcPr>
            <w:tcW w:w="2156" w:type="dxa"/>
            <w:shd w:val="clear" w:color="auto" w:fill="EDF2F7"/>
          </w:tcPr>
          <w:p w:rsidR="00972B22" w:rsidRDefault="00972B22"/>
        </w:tc>
      </w:tr>
      <w:tr w:rsidR="00972B22" w:rsidTr="00C4487A">
        <w:trPr>
          <w:trHeight w:val="478"/>
        </w:trPr>
        <w:tc>
          <w:tcPr>
            <w:tcW w:w="10778" w:type="dxa"/>
            <w:gridSpan w:val="5"/>
            <w:shd w:val="clear" w:color="auto" w:fill="3D566E"/>
          </w:tcPr>
          <w:p w:rsidR="00972B22" w:rsidRDefault="00523535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DAY OF THE EVENT</w:t>
            </w:r>
          </w:p>
        </w:tc>
      </w:tr>
      <w:tr w:rsidR="00972B22" w:rsidTr="00C4487A">
        <w:trPr>
          <w:trHeight w:hRule="exact" w:val="394"/>
        </w:trPr>
        <w:tc>
          <w:tcPr>
            <w:tcW w:w="3593" w:type="dxa"/>
            <w:shd w:val="clear" w:color="auto" w:fill="FFFFFF"/>
          </w:tcPr>
          <w:p w:rsidR="00972B22" w:rsidRDefault="00972B22"/>
        </w:tc>
        <w:tc>
          <w:tcPr>
            <w:tcW w:w="2156" w:type="dxa"/>
            <w:shd w:val="clear" w:color="auto" w:fill="FFFFFF"/>
          </w:tcPr>
          <w:p w:rsidR="00972B22" w:rsidRDefault="00972B22"/>
        </w:tc>
        <w:tc>
          <w:tcPr>
            <w:tcW w:w="1437" w:type="dxa"/>
            <w:shd w:val="clear" w:color="auto" w:fill="FFFFFF"/>
          </w:tcPr>
          <w:p w:rsidR="00972B22" w:rsidRDefault="00972B22"/>
        </w:tc>
        <w:tc>
          <w:tcPr>
            <w:tcW w:w="1437" w:type="dxa"/>
            <w:shd w:val="clear" w:color="auto" w:fill="FFFFFF"/>
          </w:tcPr>
          <w:p w:rsidR="00972B22" w:rsidRDefault="00972B22"/>
        </w:tc>
        <w:tc>
          <w:tcPr>
            <w:tcW w:w="2156" w:type="dxa"/>
            <w:shd w:val="clear" w:color="auto" w:fill="FFFFFF"/>
          </w:tcPr>
          <w:p w:rsidR="00972B22" w:rsidRDefault="00972B22"/>
        </w:tc>
      </w:tr>
      <w:tr w:rsidR="00972B22" w:rsidTr="00C4487A">
        <w:trPr>
          <w:trHeight w:hRule="exact" w:val="394"/>
        </w:trPr>
        <w:tc>
          <w:tcPr>
            <w:tcW w:w="3593" w:type="dxa"/>
            <w:shd w:val="clear" w:color="auto" w:fill="EDF2F7"/>
          </w:tcPr>
          <w:p w:rsidR="00972B22" w:rsidRDefault="00972B22"/>
        </w:tc>
        <w:tc>
          <w:tcPr>
            <w:tcW w:w="2156" w:type="dxa"/>
            <w:shd w:val="clear" w:color="auto" w:fill="EDF2F7"/>
          </w:tcPr>
          <w:p w:rsidR="00972B22" w:rsidRDefault="00972B22"/>
        </w:tc>
        <w:tc>
          <w:tcPr>
            <w:tcW w:w="1437" w:type="dxa"/>
            <w:shd w:val="clear" w:color="auto" w:fill="EDF2F7"/>
          </w:tcPr>
          <w:p w:rsidR="00972B22" w:rsidRDefault="00972B22"/>
        </w:tc>
        <w:tc>
          <w:tcPr>
            <w:tcW w:w="1437" w:type="dxa"/>
            <w:shd w:val="clear" w:color="auto" w:fill="EDF2F7"/>
          </w:tcPr>
          <w:p w:rsidR="00972B22" w:rsidRDefault="00972B22"/>
        </w:tc>
        <w:tc>
          <w:tcPr>
            <w:tcW w:w="2156" w:type="dxa"/>
            <w:shd w:val="clear" w:color="auto" w:fill="EDF2F7"/>
          </w:tcPr>
          <w:p w:rsidR="00972B22" w:rsidRDefault="00972B22"/>
        </w:tc>
      </w:tr>
      <w:tr w:rsidR="00972B22" w:rsidTr="00C4487A">
        <w:trPr>
          <w:trHeight w:hRule="exact" w:val="394"/>
        </w:trPr>
        <w:tc>
          <w:tcPr>
            <w:tcW w:w="3593" w:type="dxa"/>
            <w:shd w:val="clear" w:color="auto" w:fill="FFFFFF"/>
          </w:tcPr>
          <w:p w:rsidR="00972B22" w:rsidRDefault="00972B22"/>
        </w:tc>
        <w:tc>
          <w:tcPr>
            <w:tcW w:w="2156" w:type="dxa"/>
            <w:shd w:val="clear" w:color="auto" w:fill="FFFFFF"/>
          </w:tcPr>
          <w:p w:rsidR="00972B22" w:rsidRDefault="00972B22"/>
        </w:tc>
        <w:tc>
          <w:tcPr>
            <w:tcW w:w="1437" w:type="dxa"/>
            <w:shd w:val="clear" w:color="auto" w:fill="FFFFFF"/>
          </w:tcPr>
          <w:p w:rsidR="00972B22" w:rsidRDefault="00972B22"/>
        </w:tc>
        <w:tc>
          <w:tcPr>
            <w:tcW w:w="1437" w:type="dxa"/>
            <w:shd w:val="clear" w:color="auto" w:fill="FFFFFF"/>
          </w:tcPr>
          <w:p w:rsidR="00972B22" w:rsidRDefault="00972B22"/>
        </w:tc>
        <w:tc>
          <w:tcPr>
            <w:tcW w:w="2156" w:type="dxa"/>
            <w:shd w:val="clear" w:color="auto" w:fill="FFFFFF"/>
          </w:tcPr>
          <w:p w:rsidR="00972B22" w:rsidRDefault="00972B22"/>
        </w:tc>
      </w:tr>
      <w:tr w:rsidR="00972B22" w:rsidTr="00C4487A">
        <w:trPr>
          <w:trHeight w:hRule="exact" w:val="394"/>
        </w:trPr>
        <w:tc>
          <w:tcPr>
            <w:tcW w:w="3593" w:type="dxa"/>
            <w:shd w:val="clear" w:color="auto" w:fill="EDF2F7"/>
          </w:tcPr>
          <w:p w:rsidR="00972B22" w:rsidRDefault="00972B22"/>
        </w:tc>
        <w:tc>
          <w:tcPr>
            <w:tcW w:w="2156" w:type="dxa"/>
            <w:shd w:val="clear" w:color="auto" w:fill="EDF2F7"/>
          </w:tcPr>
          <w:p w:rsidR="00972B22" w:rsidRDefault="00972B22"/>
        </w:tc>
        <w:tc>
          <w:tcPr>
            <w:tcW w:w="1437" w:type="dxa"/>
            <w:shd w:val="clear" w:color="auto" w:fill="EDF2F7"/>
          </w:tcPr>
          <w:p w:rsidR="00972B22" w:rsidRDefault="00972B22"/>
        </w:tc>
        <w:tc>
          <w:tcPr>
            <w:tcW w:w="1437" w:type="dxa"/>
            <w:shd w:val="clear" w:color="auto" w:fill="EDF2F7"/>
          </w:tcPr>
          <w:p w:rsidR="00972B22" w:rsidRDefault="00972B22"/>
        </w:tc>
        <w:tc>
          <w:tcPr>
            <w:tcW w:w="2156" w:type="dxa"/>
            <w:shd w:val="clear" w:color="auto" w:fill="EDF2F7"/>
          </w:tcPr>
          <w:p w:rsidR="00972B22" w:rsidRDefault="00972B22"/>
        </w:tc>
      </w:tr>
      <w:tr w:rsidR="00972B22" w:rsidTr="00C4487A">
        <w:trPr>
          <w:trHeight w:val="478"/>
        </w:trPr>
        <w:tc>
          <w:tcPr>
            <w:tcW w:w="10778" w:type="dxa"/>
            <w:gridSpan w:val="5"/>
            <w:shd w:val="clear" w:color="auto" w:fill="3D566E"/>
          </w:tcPr>
          <w:p w:rsidR="00972B22" w:rsidRDefault="00523535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POST-PARTY CLEANUP</w:t>
            </w:r>
          </w:p>
        </w:tc>
      </w:tr>
      <w:tr w:rsidR="00972B22" w:rsidTr="00C4487A">
        <w:trPr>
          <w:trHeight w:hRule="exact" w:val="394"/>
        </w:trPr>
        <w:tc>
          <w:tcPr>
            <w:tcW w:w="3593" w:type="dxa"/>
            <w:shd w:val="clear" w:color="auto" w:fill="FFFFFF"/>
          </w:tcPr>
          <w:p w:rsidR="00972B22" w:rsidRDefault="00972B22"/>
        </w:tc>
        <w:tc>
          <w:tcPr>
            <w:tcW w:w="2156" w:type="dxa"/>
            <w:shd w:val="clear" w:color="auto" w:fill="FFFFFF"/>
          </w:tcPr>
          <w:p w:rsidR="00972B22" w:rsidRDefault="00972B22"/>
        </w:tc>
        <w:tc>
          <w:tcPr>
            <w:tcW w:w="1437" w:type="dxa"/>
            <w:shd w:val="clear" w:color="auto" w:fill="FFFFFF"/>
          </w:tcPr>
          <w:p w:rsidR="00972B22" w:rsidRDefault="00972B22"/>
        </w:tc>
        <w:tc>
          <w:tcPr>
            <w:tcW w:w="1437" w:type="dxa"/>
            <w:shd w:val="clear" w:color="auto" w:fill="FFFFFF"/>
          </w:tcPr>
          <w:p w:rsidR="00972B22" w:rsidRDefault="00972B22"/>
        </w:tc>
        <w:tc>
          <w:tcPr>
            <w:tcW w:w="2156" w:type="dxa"/>
            <w:shd w:val="clear" w:color="auto" w:fill="FFFFFF"/>
          </w:tcPr>
          <w:p w:rsidR="00972B22" w:rsidRDefault="00972B22"/>
        </w:tc>
      </w:tr>
      <w:tr w:rsidR="00972B22" w:rsidTr="00C4487A">
        <w:trPr>
          <w:trHeight w:hRule="exact" w:val="394"/>
        </w:trPr>
        <w:tc>
          <w:tcPr>
            <w:tcW w:w="3593" w:type="dxa"/>
            <w:shd w:val="clear" w:color="auto" w:fill="EDF2F7"/>
          </w:tcPr>
          <w:p w:rsidR="00972B22" w:rsidRDefault="00972B22"/>
        </w:tc>
        <w:tc>
          <w:tcPr>
            <w:tcW w:w="2156" w:type="dxa"/>
            <w:shd w:val="clear" w:color="auto" w:fill="EDF2F7"/>
          </w:tcPr>
          <w:p w:rsidR="00972B22" w:rsidRDefault="00972B22"/>
        </w:tc>
        <w:tc>
          <w:tcPr>
            <w:tcW w:w="1437" w:type="dxa"/>
            <w:shd w:val="clear" w:color="auto" w:fill="EDF2F7"/>
          </w:tcPr>
          <w:p w:rsidR="00972B22" w:rsidRDefault="00972B22"/>
        </w:tc>
        <w:tc>
          <w:tcPr>
            <w:tcW w:w="1437" w:type="dxa"/>
            <w:shd w:val="clear" w:color="auto" w:fill="EDF2F7"/>
          </w:tcPr>
          <w:p w:rsidR="00972B22" w:rsidRDefault="00972B22"/>
        </w:tc>
        <w:tc>
          <w:tcPr>
            <w:tcW w:w="2156" w:type="dxa"/>
            <w:shd w:val="clear" w:color="auto" w:fill="EDF2F7"/>
          </w:tcPr>
          <w:p w:rsidR="00972B22" w:rsidRDefault="00972B22"/>
        </w:tc>
      </w:tr>
      <w:tr w:rsidR="00972B22" w:rsidTr="00C4487A">
        <w:trPr>
          <w:trHeight w:hRule="exact" w:val="394"/>
        </w:trPr>
        <w:tc>
          <w:tcPr>
            <w:tcW w:w="3593" w:type="dxa"/>
            <w:shd w:val="clear" w:color="auto" w:fill="FFFFFF"/>
          </w:tcPr>
          <w:p w:rsidR="00972B22" w:rsidRDefault="00972B22"/>
        </w:tc>
        <w:tc>
          <w:tcPr>
            <w:tcW w:w="2156" w:type="dxa"/>
            <w:shd w:val="clear" w:color="auto" w:fill="FFFFFF"/>
          </w:tcPr>
          <w:p w:rsidR="00972B22" w:rsidRDefault="00972B22"/>
        </w:tc>
        <w:tc>
          <w:tcPr>
            <w:tcW w:w="1437" w:type="dxa"/>
            <w:shd w:val="clear" w:color="auto" w:fill="FFFFFF"/>
          </w:tcPr>
          <w:p w:rsidR="00972B22" w:rsidRDefault="00972B22"/>
        </w:tc>
        <w:tc>
          <w:tcPr>
            <w:tcW w:w="1437" w:type="dxa"/>
            <w:shd w:val="clear" w:color="auto" w:fill="FFFFFF"/>
          </w:tcPr>
          <w:p w:rsidR="00972B22" w:rsidRDefault="00972B22"/>
        </w:tc>
        <w:tc>
          <w:tcPr>
            <w:tcW w:w="2156" w:type="dxa"/>
            <w:shd w:val="clear" w:color="auto" w:fill="FFFFFF"/>
          </w:tcPr>
          <w:p w:rsidR="00972B22" w:rsidRDefault="00972B22"/>
        </w:tc>
      </w:tr>
      <w:tr w:rsidR="00972B22" w:rsidTr="00C4487A">
        <w:trPr>
          <w:trHeight w:hRule="exact" w:val="394"/>
        </w:trPr>
        <w:tc>
          <w:tcPr>
            <w:tcW w:w="3593" w:type="dxa"/>
            <w:shd w:val="clear" w:color="auto" w:fill="EDF2F7"/>
          </w:tcPr>
          <w:p w:rsidR="00972B22" w:rsidRDefault="00972B22"/>
        </w:tc>
        <w:tc>
          <w:tcPr>
            <w:tcW w:w="2156" w:type="dxa"/>
            <w:shd w:val="clear" w:color="auto" w:fill="EDF2F7"/>
          </w:tcPr>
          <w:p w:rsidR="00972B22" w:rsidRDefault="00972B22"/>
        </w:tc>
        <w:tc>
          <w:tcPr>
            <w:tcW w:w="1437" w:type="dxa"/>
            <w:shd w:val="clear" w:color="auto" w:fill="EDF2F7"/>
          </w:tcPr>
          <w:p w:rsidR="00972B22" w:rsidRDefault="00972B22"/>
        </w:tc>
        <w:tc>
          <w:tcPr>
            <w:tcW w:w="1437" w:type="dxa"/>
            <w:shd w:val="clear" w:color="auto" w:fill="EDF2F7"/>
          </w:tcPr>
          <w:p w:rsidR="00972B22" w:rsidRDefault="00972B22"/>
        </w:tc>
        <w:tc>
          <w:tcPr>
            <w:tcW w:w="2156" w:type="dxa"/>
            <w:shd w:val="clear" w:color="auto" w:fill="EDF2F7"/>
          </w:tcPr>
          <w:p w:rsidR="00972B22" w:rsidRDefault="00972B22"/>
        </w:tc>
      </w:tr>
    </w:tbl>
    <w:p w:rsidR="00523535" w:rsidRDefault="00C4487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9.65pt;margin-top:12.5pt;width:171.5pt;height:62.95pt;z-index:251658240;mso-position-horizontal-relative:text;mso-position-vertical-relative:text" filled="f" stroked="f">
            <v:textbox style="mso-next-textbox:#_x0000_s1026">
              <w:txbxContent>
                <w:p w:rsidR="00C4487A" w:rsidRPr="00B35ACE" w:rsidRDefault="00C4487A" w:rsidP="00C4487A">
                  <w:pPr>
                    <w:rPr>
                      <w:rFonts w:ascii="Bookman Old Style" w:hAnsi="Bookman Old Style" w:cs="Times New Roman"/>
                      <w:color w:val="95B3D7" w:themeColor="accent1" w:themeTint="99"/>
                      <w:sz w:val="24"/>
                      <w:szCs w:val="28"/>
                    </w:rPr>
                  </w:pPr>
                  <w:r w:rsidRPr="00B35ACE">
                    <w:rPr>
                      <w:rFonts w:ascii="Bookman Old Style" w:hAnsi="Bookman Old Style" w:cs="Times New Roman"/>
                      <w:color w:val="95B3D7" w:themeColor="accent1" w:themeTint="99"/>
                      <w:sz w:val="24"/>
                      <w:szCs w:val="28"/>
                    </w:rPr>
                    <w:t>PrintableParadise.com</w:t>
                  </w:r>
                </w:p>
              </w:txbxContent>
            </v:textbox>
          </v:shape>
        </w:pict>
      </w:r>
    </w:p>
    <w:sectPr w:rsidR="00523535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523535"/>
    <w:rsid w:val="00972B22"/>
    <w:rsid w:val="00AA1D8D"/>
    <w:rsid w:val="00B47730"/>
    <w:rsid w:val="00C4487A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403</Characters>
  <Application>Microsoft Office Word</Application>
  <DocSecurity>0</DocSecurity>
  <Lines>403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PrintableParadise</dc:creator>
  <dc:description>generated by python-docx</dc:description>
  <cp:lastModifiedBy>Print Your Brackets</cp:lastModifiedBy>
  <cp:revision>2</cp:revision>
  <dcterms:created xsi:type="dcterms:W3CDTF">2026-04-24T00:20:00Z</dcterms:created>
  <dcterms:modified xsi:type="dcterms:W3CDTF">2026-04-24T00:20:00Z</dcterms:modified>
</cp:coreProperties>
</file>