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513132" w:rsidTr="00515431">
        <w:tc>
          <w:tcPr>
            <w:tcW w:w="10800" w:type="dxa"/>
            <w:shd w:val="clear" w:color="auto" w:fill="2D3E50"/>
          </w:tcPr>
          <w:p w:rsidR="00513132" w:rsidRDefault="009A4C06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MONTHLY HABIT TRACKER</w:t>
            </w:r>
          </w:p>
        </w:tc>
      </w:tr>
      <w:tr w:rsidR="00513132" w:rsidTr="00515431">
        <w:tc>
          <w:tcPr>
            <w:tcW w:w="10800" w:type="dxa"/>
            <w:shd w:val="clear" w:color="auto" w:fill="DBE5F1" w:themeFill="accent1" w:themeFillTint="33"/>
          </w:tcPr>
          <w:p w:rsidR="00513132" w:rsidRPr="00515431" w:rsidRDefault="009A4C06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515431">
              <w:rPr>
                <w:rFonts w:ascii="Helvetica" w:hAnsi="Helvetica"/>
                <w:color w:val="365F91" w:themeColor="accent1" w:themeShade="BF"/>
                <w:sz w:val="20"/>
              </w:rPr>
              <w:t>Month: _______________________   Build good habits and break bad ones through daily tracking.</w:t>
            </w:r>
          </w:p>
        </w:tc>
      </w:tr>
    </w:tbl>
    <w:p w:rsidR="00513132" w:rsidRDefault="00513132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17"/>
      </w:tblGrid>
      <w:tr w:rsidR="00513132"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Habits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Goals Met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Best Streak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Success Rate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%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Reviewed</w:t>
            </w:r>
          </w:p>
        </w:tc>
        <w:tc>
          <w:tcPr>
            <w:tcW w:w="1080" w:type="dxa"/>
            <w:shd w:val="clear" w:color="auto" w:fill="2D3E50"/>
          </w:tcPr>
          <w:p w:rsidR="00513132" w:rsidRDefault="009A4C06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__/__/____</w:t>
            </w:r>
          </w:p>
        </w:tc>
      </w:tr>
      <w:tr w:rsidR="00513132"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  <w:tc>
          <w:tcPr>
            <w:tcW w:w="1080" w:type="dxa"/>
          </w:tcPr>
          <w:p w:rsidR="00513132" w:rsidRDefault="00513132"/>
        </w:tc>
      </w:tr>
    </w:tbl>
    <w:p w:rsidR="00513132" w:rsidRDefault="00513132">
      <w:pPr>
        <w:spacing w:after="0" w:line="20" w:lineRule="exact"/>
      </w:pPr>
    </w:p>
    <w:tbl>
      <w:tblPr>
        <w:tblW w:w="10993" w:type="dxa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665"/>
        <w:gridCol w:w="1465"/>
        <w:gridCol w:w="1465"/>
        <w:gridCol w:w="1465"/>
        <w:gridCol w:w="1465"/>
        <w:gridCol w:w="1468"/>
      </w:tblGrid>
      <w:tr w:rsidR="00513132" w:rsidTr="00515431">
        <w:trPr>
          <w:trHeight w:val="569"/>
        </w:trPr>
        <w:tc>
          <w:tcPr>
            <w:tcW w:w="3665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Habit / Goal</w:t>
            </w:r>
          </w:p>
        </w:tc>
        <w:tc>
          <w:tcPr>
            <w:tcW w:w="1465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Week 1</w:t>
            </w:r>
          </w:p>
        </w:tc>
        <w:tc>
          <w:tcPr>
            <w:tcW w:w="1465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Week 2</w:t>
            </w:r>
          </w:p>
        </w:tc>
        <w:tc>
          <w:tcPr>
            <w:tcW w:w="1465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Week 3</w:t>
            </w:r>
          </w:p>
        </w:tc>
        <w:tc>
          <w:tcPr>
            <w:tcW w:w="1465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Week 4</w:t>
            </w:r>
          </w:p>
        </w:tc>
        <w:tc>
          <w:tcPr>
            <w:tcW w:w="1467" w:type="dxa"/>
            <w:shd w:val="clear" w:color="auto" w:fill="2D3E50"/>
          </w:tcPr>
          <w:p w:rsidR="00513132" w:rsidRDefault="009A4C06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Total Days</w:t>
            </w:r>
          </w:p>
        </w:tc>
      </w:tr>
      <w:tr w:rsidR="00513132" w:rsidTr="00515431">
        <w:trPr>
          <w:trHeight w:val="495"/>
        </w:trPr>
        <w:tc>
          <w:tcPr>
            <w:tcW w:w="10993" w:type="dxa"/>
            <w:gridSpan w:val="6"/>
            <w:shd w:val="clear" w:color="auto" w:fill="3D566E"/>
          </w:tcPr>
          <w:p w:rsidR="00513132" w:rsidRDefault="009A4C06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HEALTH &amp; FITNESS</w:t>
            </w:r>
          </w:p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val="470"/>
        </w:trPr>
        <w:tc>
          <w:tcPr>
            <w:tcW w:w="10993" w:type="dxa"/>
            <w:gridSpan w:val="6"/>
            <w:shd w:val="clear" w:color="auto" w:fill="3D566E"/>
          </w:tcPr>
          <w:p w:rsidR="00513132" w:rsidRDefault="009A4C06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MINDSET &amp; LEARNING</w:t>
            </w:r>
          </w:p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val="483"/>
        </w:trPr>
        <w:tc>
          <w:tcPr>
            <w:tcW w:w="10993" w:type="dxa"/>
            <w:gridSpan w:val="6"/>
            <w:shd w:val="clear" w:color="auto" w:fill="3D566E"/>
          </w:tcPr>
          <w:p w:rsidR="00513132" w:rsidRDefault="009A4C06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WORK &amp; FINANCES</w:t>
            </w:r>
          </w:p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val="495"/>
        </w:trPr>
        <w:tc>
          <w:tcPr>
            <w:tcW w:w="10993" w:type="dxa"/>
            <w:gridSpan w:val="6"/>
            <w:shd w:val="clear" w:color="auto" w:fill="3D566E"/>
          </w:tcPr>
          <w:p w:rsidR="00513132" w:rsidRDefault="009A4C06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HOME &amp; ORGANIZATION</w:t>
            </w:r>
          </w:p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val="483"/>
        </w:trPr>
        <w:tc>
          <w:tcPr>
            <w:tcW w:w="10993" w:type="dxa"/>
            <w:gridSpan w:val="6"/>
            <w:shd w:val="clear" w:color="auto" w:fill="3D566E"/>
          </w:tcPr>
          <w:p w:rsidR="00513132" w:rsidRDefault="009A4C06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OTHER HABITS</w:t>
            </w:r>
          </w:p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5" w:type="dxa"/>
            <w:shd w:val="clear" w:color="auto" w:fill="FFFFFF"/>
          </w:tcPr>
          <w:p w:rsidR="00513132" w:rsidRDefault="00513132"/>
        </w:tc>
        <w:tc>
          <w:tcPr>
            <w:tcW w:w="1467" w:type="dxa"/>
            <w:shd w:val="clear" w:color="auto" w:fill="FFFFFF"/>
          </w:tcPr>
          <w:p w:rsidR="00513132" w:rsidRDefault="00513132"/>
        </w:tc>
      </w:tr>
      <w:tr w:rsidR="00513132" w:rsidTr="00515431">
        <w:trPr>
          <w:trHeight w:hRule="exact" w:val="399"/>
        </w:trPr>
        <w:tc>
          <w:tcPr>
            <w:tcW w:w="36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5" w:type="dxa"/>
            <w:shd w:val="clear" w:color="auto" w:fill="EDF2F7"/>
          </w:tcPr>
          <w:p w:rsidR="00513132" w:rsidRDefault="00513132"/>
        </w:tc>
        <w:tc>
          <w:tcPr>
            <w:tcW w:w="1467" w:type="dxa"/>
            <w:shd w:val="clear" w:color="auto" w:fill="EDF2F7"/>
          </w:tcPr>
          <w:p w:rsidR="00513132" w:rsidRDefault="00513132"/>
        </w:tc>
      </w:tr>
    </w:tbl>
    <w:p w:rsidR="009A4C06" w:rsidRDefault="00266B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3.7pt;margin-top:20.2pt;width:171.5pt;height:62.95pt;z-index:251658240;mso-position-horizontal-relative:text;mso-position-vertical-relative:text" filled="f" stroked="f">
            <v:textbox style="mso-next-textbox:#_x0000_s1026">
              <w:txbxContent>
                <w:p w:rsidR="00515431" w:rsidRPr="00107BCA" w:rsidRDefault="00515431" w:rsidP="00515431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107BCA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9A4C06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06968"/>
    <w:rsid w:val="00107BCA"/>
    <w:rsid w:val="0015074B"/>
    <w:rsid w:val="00266B7A"/>
    <w:rsid w:val="0029639D"/>
    <w:rsid w:val="00326F90"/>
    <w:rsid w:val="00513132"/>
    <w:rsid w:val="00515431"/>
    <w:rsid w:val="009A4C06"/>
    <w:rsid w:val="00AA1D8D"/>
    <w:rsid w:val="00B47730"/>
    <w:rsid w:val="00BC400E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217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2026-04-24T00:41:00Z</dcterms:created>
  <dcterms:modified xsi:type="dcterms:W3CDTF">2026-04-24T00:41:00Z</dcterms:modified>
</cp:coreProperties>
</file>