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800"/>
      </w:tblGrid>
      <w:tr w:rsidR="00624D67" w:rsidTr="002C1B56">
        <w:tc>
          <w:tcPr>
            <w:tcW w:w="10800" w:type="dxa"/>
            <w:shd w:val="clear" w:color="auto" w:fill="2D3E50"/>
          </w:tcPr>
          <w:p w:rsidR="00624D67" w:rsidRDefault="00BB4278">
            <w:pPr>
              <w:spacing w:before="160" w:after="160"/>
              <w:jc w:val="center"/>
            </w:pPr>
            <w:r>
              <w:rPr>
                <w:rFonts w:ascii="Helvetica" w:hAnsi="Helvetica"/>
                <w:b/>
                <w:color w:val="FFFFFF"/>
                <w:sz w:val="36"/>
              </w:rPr>
              <w:t>MILEAGE TRACKER</w:t>
            </w:r>
          </w:p>
        </w:tc>
      </w:tr>
      <w:tr w:rsidR="00624D67" w:rsidTr="002C1B56">
        <w:tc>
          <w:tcPr>
            <w:tcW w:w="10800" w:type="dxa"/>
            <w:shd w:val="clear" w:color="auto" w:fill="DBE5F1" w:themeFill="accent1" w:themeFillTint="33"/>
          </w:tcPr>
          <w:p w:rsidR="00624D67" w:rsidRPr="002C1B56" w:rsidRDefault="00BB4278">
            <w:pPr>
              <w:spacing w:before="120" w:after="120"/>
              <w:jc w:val="center"/>
              <w:rPr>
                <w:color w:val="365F91" w:themeColor="accent1" w:themeShade="BF"/>
              </w:rPr>
            </w:pPr>
            <w:r w:rsidRPr="002C1B56">
              <w:rPr>
                <w:rFonts w:ascii="Helvetica" w:hAnsi="Helvetica"/>
                <w:color w:val="365F91" w:themeColor="accent1" w:themeShade="BF"/>
                <w:sz w:val="20"/>
              </w:rPr>
              <w:t>Driver Name: _____________________   Vehicle: _____________________   Year: ________</w:t>
            </w:r>
          </w:p>
        </w:tc>
      </w:tr>
    </w:tbl>
    <w:p w:rsidR="00624D67" w:rsidRDefault="00624D67">
      <w:pPr>
        <w:spacing w:after="12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349"/>
        <w:gridCol w:w="1348"/>
        <w:gridCol w:w="1349"/>
        <w:gridCol w:w="1348"/>
        <w:gridCol w:w="1349"/>
        <w:gridCol w:w="1348"/>
        <w:gridCol w:w="1577"/>
        <w:gridCol w:w="1348"/>
      </w:tblGrid>
      <w:tr w:rsidR="00624D67" w:rsidTr="009261CB">
        <w:tc>
          <w:tcPr>
            <w:tcW w:w="1350" w:type="dxa"/>
            <w:shd w:val="clear" w:color="auto" w:fill="2D3E50"/>
            <w:vAlign w:val="bottom"/>
          </w:tcPr>
          <w:p w:rsidR="00624D67" w:rsidRDefault="00BB4278" w:rsidP="009261CB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Business Miles</w:t>
            </w:r>
          </w:p>
        </w:tc>
        <w:tc>
          <w:tcPr>
            <w:tcW w:w="1350" w:type="dxa"/>
            <w:shd w:val="clear" w:color="auto" w:fill="2D3E50"/>
            <w:vAlign w:val="bottom"/>
          </w:tcPr>
          <w:p w:rsidR="00624D67" w:rsidRDefault="00BB4278" w:rsidP="009261CB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350" w:type="dxa"/>
            <w:shd w:val="clear" w:color="auto" w:fill="2D3E50"/>
            <w:vAlign w:val="bottom"/>
          </w:tcPr>
          <w:p w:rsidR="00624D67" w:rsidRDefault="00BB4278" w:rsidP="009261CB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Personal Miles</w:t>
            </w:r>
          </w:p>
        </w:tc>
        <w:tc>
          <w:tcPr>
            <w:tcW w:w="1350" w:type="dxa"/>
            <w:shd w:val="clear" w:color="auto" w:fill="2D3E50"/>
            <w:vAlign w:val="bottom"/>
          </w:tcPr>
          <w:p w:rsidR="00624D67" w:rsidRDefault="00BB4278" w:rsidP="009261CB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350" w:type="dxa"/>
            <w:shd w:val="clear" w:color="auto" w:fill="2D3E50"/>
            <w:vAlign w:val="bottom"/>
          </w:tcPr>
          <w:p w:rsidR="00624D67" w:rsidRDefault="00BB4278" w:rsidP="009261CB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Miles</w:t>
            </w:r>
          </w:p>
        </w:tc>
        <w:tc>
          <w:tcPr>
            <w:tcW w:w="1350" w:type="dxa"/>
            <w:shd w:val="clear" w:color="auto" w:fill="2D3E50"/>
            <w:vAlign w:val="bottom"/>
          </w:tcPr>
          <w:p w:rsidR="00624D67" w:rsidRDefault="00BB4278" w:rsidP="009261CB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350" w:type="dxa"/>
            <w:shd w:val="clear" w:color="auto" w:fill="2D3E50"/>
            <w:vAlign w:val="bottom"/>
          </w:tcPr>
          <w:p w:rsidR="00624D67" w:rsidRDefault="00BB4278" w:rsidP="009261CB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Reimbursement</w:t>
            </w:r>
          </w:p>
        </w:tc>
        <w:tc>
          <w:tcPr>
            <w:tcW w:w="1350" w:type="dxa"/>
            <w:shd w:val="clear" w:color="auto" w:fill="2D3E50"/>
            <w:vAlign w:val="bottom"/>
          </w:tcPr>
          <w:p w:rsidR="00624D67" w:rsidRDefault="00BB4278" w:rsidP="009261CB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$</w:t>
            </w:r>
          </w:p>
        </w:tc>
      </w:tr>
      <w:tr w:rsidR="00624D67">
        <w:tc>
          <w:tcPr>
            <w:tcW w:w="1350" w:type="dxa"/>
          </w:tcPr>
          <w:p w:rsidR="00624D67" w:rsidRDefault="00624D67"/>
        </w:tc>
        <w:tc>
          <w:tcPr>
            <w:tcW w:w="1350" w:type="dxa"/>
          </w:tcPr>
          <w:p w:rsidR="00624D67" w:rsidRDefault="00624D67"/>
        </w:tc>
        <w:tc>
          <w:tcPr>
            <w:tcW w:w="1350" w:type="dxa"/>
          </w:tcPr>
          <w:p w:rsidR="00624D67" w:rsidRDefault="00624D67"/>
        </w:tc>
        <w:tc>
          <w:tcPr>
            <w:tcW w:w="1350" w:type="dxa"/>
          </w:tcPr>
          <w:p w:rsidR="00624D67" w:rsidRDefault="00624D67"/>
        </w:tc>
        <w:tc>
          <w:tcPr>
            <w:tcW w:w="1350" w:type="dxa"/>
          </w:tcPr>
          <w:p w:rsidR="00624D67" w:rsidRDefault="00624D67"/>
        </w:tc>
        <w:tc>
          <w:tcPr>
            <w:tcW w:w="1350" w:type="dxa"/>
          </w:tcPr>
          <w:p w:rsidR="00624D67" w:rsidRDefault="00624D67"/>
        </w:tc>
        <w:tc>
          <w:tcPr>
            <w:tcW w:w="1350" w:type="dxa"/>
          </w:tcPr>
          <w:p w:rsidR="00624D67" w:rsidRDefault="00624D67"/>
        </w:tc>
        <w:tc>
          <w:tcPr>
            <w:tcW w:w="1350" w:type="dxa"/>
          </w:tcPr>
          <w:p w:rsidR="00624D67" w:rsidRDefault="00624D67"/>
        </w:tc>
      </w:tr>
    </w:tbl>
    <w:p w:rsidR="00624D67" w:rsidRDefault="00624D67">
      <w:pPr>
        <w:spacing w:after="0" w:line="20" w:lineRule="exact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438"/>
        <w:gridCol w:w="3882"/>
        <w:gridCol w:w="2013"/>
        <w:gridCol w:w="2013"/>
        <w:gridCol w:w="1438"/>
      </w:tblGrid>
      <w:tr w:rsidR="00624D67" w:rsidTr="009261CB">
        <w:trPr>
          <w:trHeight w:val="653"/>
        </w:trPr>
        <w:tc>
          <w:tcPr>
            <w:tcW w:w="1438" w:type="dxa"/>
            <w:shd w:val="clear" w:color="auto" w:fill="2D3E50"/>
          </w:tcPr>
          <w:p w:rsidR="00624D67" w:rsidRDefault="00BB4278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Date</w:t>
            </w:r>
          </w:p>
        </w:tc>
        <w:tc>
          <w:tcPr>
            <w:tcW w:w="3882" w:type="dxa"/>
            <w:shd w:val="clear" w:color="auto" w:fill="2D3E50"/>
          </w:tcPr>
          <w:p w:rsidR="00624D67" w:rsidRDefault="00BB4278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Purpose / Destination</w:t>
            </w:r>
          </w:p>
        </w:tc>
        <w:tc>
          <w:tcPr>
            <w:tcW w:w="2013" w:type="dxa"/>
            <w:shd w:val="clear" w:color="auto" w:fill="2D3E50"/>
          </w:tcPr>
          <w:p w:rsidR="00624D67" w:rsidRDefault="00BB4278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Starting Odometer</w:t>
            </w:r>
          </w:p>
        </w:tc>
        <w:tc>
          <w:tcPr>
            <w:tcW w:w="2013" w:type="dxa"/>
            <w:shd w:val="clear" w:color="auto" w:fill="2D3E50"/>
          </w:tcPr>
          <w:p w:rsidR="00624D67" w:rsidRDefault="00BB4278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Ending Odometer</w:t>
            </w:r>
          </w:p>
        </w:tc>
        <w:tc>
          <w:tcPr>
            <w:tcW w:w="1438" w:type="dxa"/>
            <w:shd w:val="clear" w:color="auto" w:fill="2D3E50"/>
          </w:tcPr>
          <w:p w:rsidR="00624D67" w:rsidRDefault="00BB4278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Total Miles</w:t>
            </w:r>
          </w:p>
        </w:tc>
      </w:tr>
      <w:tr w:rsidR="00624D67" w:rsidTr="009261CB">
        <w:trPr>
          <w:trHeight w:val="542"/>
        </w:trPr>
        <w:tc>
          <w:tcPr>
            <w:tcW w:w="10784" w:type="dxa"/>
            <w:gridSpan w:val="5"/>
            <w:shd w:val="clear" w:color="auto" w:fill="3D566E"/>
          </w:tcPr>
          <w:p w:rsidR="00624D67" w:rsidRDefault="00BB4278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BUSINESS TRIPS</w:t>
            </w:r>
          </w:p>
        </w:tc>
      </w:tr>
      <w:tr w:rsidR="00624D67" w:rsidTr="009261CB">
        <w:trPr>
          <w:trHeight w:hRule="exact" w:val="461"/>
        </w:trPr>
        <w:tc>
          <w:tcPr>
            <w:tcW w:w="1438" w:type="dxa"/>
            <w:shd w:val="clear" w:color="auto" w:fill="FFFFFF"/>
          </w:tcPr>
          <w:p w:rsidR="00624D67" w:rsidRDefault="00624D67"/>
        </w:tc>
        <w:tc>
          <w:tcPr>
            <w:tcW w:w="3882" w:type="dxa"/>
            <w:shd w:val="clear" w:color="auto" w:fill="FFFFFF"/>
          </w:tcPr>
          <w:p w:rsidR="00624D67" w:rsidRDefault="00624D67"/>
        </w:tc>
        <w:tc>
          <w:tcPr>
            <w:tcW w:w="2013" w:type="dxa"/>
            <w:shd w:val="clear" w:color="auto" w:fill="FFFFFF"/>
          </w:tcPr>
          <w:p w:rsidR="00624D67" w:rsidRDefault="00624D67"/>
        </w:tc>
        <w:tc>
          <w:tcPr>
            <w:tcW w:w="2013" w:type="dxa"/>
            <w:shd w:val="clear" w:color="auto" w:fill="FFFFFF"/>
          </w:tcPr>
          <w:p w:rsidR="00624D67" w:rsidRDefault="00624D67"/>
        </w:tc>
        <w:tc>
          <w:tcPr>
            <w:tcW w:w="1438" w:type="dxa"/>
            <w:shd w:val="clear" w:color="auto" w:fill="FFFFFF"/>
          </w:tcPr>
          <w:p w:rsidR="00624D67" w:rsidRDefault="00624D67"/>
        </w:tc>
      </w:tr>
      <w:tr w:rsidR="00624D67" w:rsidTr="009261CB">
        <w:trPr>
          <w:trHeight w:hRule="exact" w:val="461"/>
        </w:trPr>
        <w:tc>
          <w:tcPr>
            <w:tcW w:w="1438" w:type="dxa"/>
            <w:shd w:val="clear" w:color="auto" w:fill="EDF2F7"/>
          </w:tcPr>
          <w:p w:rsidR="00624D67" w:rsidRDefault="00624D67"/>
        </w:tc>
        <w:tc>
          <w:tcPr>
            <w:tcW w:w="3882" w:type="dxa"/>
            <w:shd w:val="clear" w:color="auto" w:fill="EDF2F7"/>
          </w:tcPr>
          <w:p w:rsidR="00624D67" w:rsidRDefault="00624D67"/>
        </w:tc>
        <w:tc>
          <w:tcPr>
            <w:tcW w:w="2013" w:type="dxa"/>
            <w:shd w:val="clear" w:color="auto" w:fill="EDF2F7"/>
          </w:tcPr>
          <w:p w:rsidR="00624D67" w:rsidRDefault="00624D67"/>
        </w:tc>
        <w:tc>
          <w:tcPr>
            <w:tcW w:w="2013" w:type="dxa"/>
            <w:shd w:val="clear" w:color="auto" w:fill="EDF2F7"/>
          </w:tcPr>
          <w:p w:rsidR="00624D67" w:rsidRDefault="00624D67"/>
        </w:tc>
        <w:tc>
          <w:tcPr>
            <w:tcW w:w="1438" w:type="dxa"/>
            <w:shd w:val="clear" w:color="auto" w:fill="EDF2F7"/>
          </w:tcPr>
          <w:p w:rsidR="00624D67" w:rsidRDefault="00624D67"/>
        </w:tc>
      </w:tr>
      <w:tr w:rsidR="00624D67" w:rsidTr="009261CB">
        <w:trPr>
          <w:trHeight w:hRule="exact" w:val="461"/>
        </w:trPr>
        <w:tc>
          <w:tcPr>
            <w:tcW w:w="1438" w:type="dxa"/>
            <w:shd w:val="clear" w:color="auto" w:fill="FFFFFF"/>
          </w:tcPr>
          <w:p w:rsidR="00624D67" w:rsidRDefault="00624D67"/>
        </w:tc>
        <w:tc>
          <w:tcPr>
            <w:tcW w:w="3882" w:type="dxa"/>
            <w:shd w:val="clear" w:color="auto" w:fill="FFFFFF"/>
          </w:tcPr>
          <w:p w:rsidR="00624D67" w:rsidRDefault="00624D67"/>
        </w:tc>
        <w:tc>
          <w:tcPr>
            <w:tcW w:w="2013" w:type="dxa"/>
            <w:shd w:val="clear" w:color="auto" w:fill="FFFFFF"/>
          </w:tcPr>
          <w:p w:rsidR="00624D67" w:rsidRDefault="00624D67"/>
        </w:tc>
        <w:tc>
          <w:tcPr>
            <w:tcW w:w="2013" w:type="dxa"/>
            <w:shd w:val="clear" w:color="auto" w:fill="FFFFFF"/>
          </w:tcPr>
          <w:p w:rsidR="00624D67" w:rsidRDefault="00624D67"/>
        </w:tc>
        <w:tc>
          <w:tcPr>
            <w:tcW w:w="1438" w:type="dxa"/>
            <w:shd w:val="clear" w:color="auto" w:fill="FFFFFF"/>
          </w:tcPr>
          <w:p w:rsidR="00624D67" w:rsidRDefault="00624D67"/>
        </w:tc>
      </w:tr>
      <w:tr w:rsidR="00624D67" w:rsidTr="009261CB">
        <w:trPr>
          <w:trHeight w:hRule="exact" w:val="461"/>
        </w:trPr>
        <w:tc>
          <w:tcPr>
            <w:tcW w:w="1438" w:type="dxa"/>
            <w:shd w:val="clear" w:color="auto" w:fill="EDF2F7"/>
          </w:tcPr>
          <w:p w:rsidR="00624D67" w:rsidRDefault="00624D67"/>
        </w:tc>
        <w:tc>
          <w:tcPr>
            <w:tcW w:w="3882" w:type="dxa"/>
            <w:shd w:val="clear" w:color="auto" w:fill="EDF2F7"/>
          </w:tcPr>
          <w:p w:rsidR="00624D67" w:rsidRDefault="00624D67"/>
        </w:tc>
        <w:tc>
          <w:tcPr>
            <w:tcW w:w="2013" w:type="dxa"/>
            <w:shd w:val="clear" w:color="auto" w:fill="EDF2F7"/>
          </w:tcPr>
          <w:p w:rsidR="00624D67" w:rsidRDefault="00624D67"/>
        </w:tc>
        <w:tc>
          <w:tcPr>
            <w:tcW w:w="2013" w:type="dxa"/>
            <w:shd w:val="clear" w:color="auto" w:fill="EDF2F7"/>
          </w:tcPr>
          <w:p w:rsidR="00624D67" w:rsidRDefault="00624D67"/>
        </w:tc>
        <w:tc>
          <w:tcPr>
            <w:tcW w:w="1438" w:type="dxa"/>
            <w:shd w:val="clear" w:color="auto" w:fill="EDF2F7"/>
          </w:tcPr>
          <w:p w:rsidR="00624D67" w:rsidRDefault="00624D67"/>
        </w:tc>
      </w:tr>
      <w:tr w:rsidR="00624D67" w:rsidTr="009261CB">
        <w:trPr>
          <w:trHeight w:val="565"/>
        </w:trPr>
        <w:tc>
          <w:tcPr>
            <w:tcW w:w="10784" w:type="dxa"/>
            <w:gridSpan w:val="5"/>
            <w:shd w:val="clear" w:color="auto" w:fill="3D566E"/>
          </w:tcPr>
          <w:p w:rsidR="00624D67" w:rsidRDefault="00BB4278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PERSONAL / COMMUTE</w:t>
            </w:r>
          </w:p>
        </w:tc>
      </w:tr>
      <w:tr w:rsidR="00624D67" w:rsidTr="009261CB">
        <w:trPr>
          <w:trHeight w:hRule="exact" w:val="461"/>
        </w:trPr>
        <w:tc>
          <w:tcPr>
            <w:tcW w:w="1438" w:type="dxa"/>
            <w:shd w:val="clear" w:color="auto" w:fill="FFFFFF"/>
          </w:tcPr>
          <w:p w:rsidR="00624D67" w:rsidRDefault="00624D67"/>
        </w:tc>
        <w:tc>
          <w:tcPr>
            <w:tcW w:w="3882" w:type="dxa"/>
            <w:shd w:val="clear" w:color="auto" w:fill="FFFFFF"/>
          </w:tcPr>
          <w:p w:rsidR="00624D67" w:rsidRDefault="00624D67"/>
        </w:tc>
        <w:tc>
          <w:tcPr>
            <w:tcW w:w="2013" w:type="dxa"/>
            <w:shd w:val="clear" w:color="auto" w:fill="FFFFFF"/>
          </w:tcPr>
          <w:p w:rsidR="00624D67" w:rsidRDefault="00624D67"/>
        </w:tc>
        <w:tc>
          <w:tcPr>
            <w:tcW w:w="2013" w:type="dxa"/>
            <w:shd w:val="clear" w:color="auto" w:fill="FFFFFF"/>
          </w:tcPr>
          <w:p w:rsidR="00624D67" w:rsidRDefault="00624D67"/>
        </w:tc>
        <w:tc>
          <w:tcPr>
            <w:tcW w:w="1438" w:type="dxa"/>
            <w:shd w:val="clear" w:color="auto" w:fill="FFFFFF"/>
          </w:tcPr>
          <w:p w:rsidR="00624D67" w:rsidRDefault="00624D67"/>
        </w:tc>
      </w:tr>
      <w:tr w:rsidR="00624D67" w:rsidTr="009261CB">
        <w:trPr>
          <w:trHeight w:hRule="exact" w:val="461"/>
        </w:trPr>
        <w:tc>
          <w:tcPr>
            <w:tcW w:w="1438" w:type="dxa"/>
            <w:shd w:val="clear" w:color="auto" w:fill="EDF2F7"/>
          </w:tcPr>
          <w:p w:rsidR="00624D67" w:rsidRDefault="00624D67"/>
        </w:tc>
        <w:tc>
          <w:tcPr>
            <w:tcW w:w="3882" w:type="dxa"/>
            <w:shd w:val="clear" w:color="auto" w:fill="EDF2F7"/>
          </w:tcPr>
          <w:p w:rsidR="00624D67" w:rsidRDefault="00624D67"/>
        </w:tc>
        <w:tc>
          <w:tcPr>
            <w:tcW w:w="2013" w:type="dxa"/>
            <w:shd w:val="clear" w:color="auto" w:fill="EDF2F7"/>
          </w:tcPr>
          <w:p w:rsidR="00624D67" w:rsidRDefault="00624D67"/>
        </w:tc>
        <w:tc>
          <w:tcPr>
            <w:tcW w:w="2013" w:type="dxa"/>
            <w:shd w:val="clear" w:color="auto" w:fill="EDF2F7"/>
          </w:tcPr>
          <w:p w:rsidR="00624D67" w:rsidRDefault="00624D67"/>
        </w:tc>
        <w:tc>
          <w:tcPr>
            <w:tcW w:w="1438" w:type="dxa"/>
            <w:shd w:val="clear" w:color="auto" w:fill="EDF2F7"/>
          </w:tcPr>
          <w:p w:rsidR="00624D67" w:rsidRDefault="00624D67"/>
        </w:tc>
      </w:tr>
      <w:tr w:rsidR="00624D67" w:rsidTr="009261CB">
        <w:trPr>
          <w:trHeight w:hRule="exact" w:val="461"/>
        </w:trPr>
        <w:tc>
          <w:tcPr>
            <w:tcW w:w="1438" w:type="dxa"/>
            <w:shd w:val="clear" w:color="auto" w:fill="FFFFFF"/>
          </w:tcPr>
          <w:p w:rsidR="00624D67" w:rsidRDefault="00624D67"/>
        </w:tc>
        <w:tc>
          <w:tcPr>
            <w:tcW w:w="3882" w:type="dxa"/>
            <w:shd w:val="clear" w:color="auto" w:fill="FFFFFF"/>
          </w:tcPr>
          <w:p w:rsidR="00624D67" w:rsidRDefault="00624D67"/>
        </w:tc>
        <w:tc>
          <w:tcPr>
            <w:tcW w:w="2013" w:type="dxa"/>
            <w:shd w:val="clear" w:color="auto" w:fill="FFFFFF"/>
          </w:tcPr>
          <w:p w:rsidR="00624D67" w:rsidRDefault="00624D67"/>
        </w:tc>
        <w:tc>
          <w:tcPr>
            <w:tcW w:w="2013" w:type="dxa"/>
            <w:shd w:val="clear" w:color="auto" w:fill="FFFFFF"/>
          </w:tcPr>
          <w:p w:rsidR="00624D67" w:rsidRDefault="00624D67"/>
        </w:tc>
        <w:tc>
          <w:tcPr>
            <w:tcW w:w="1438" w:type="dxa"/>
            <w:shd w:val="clear" w:color="auto" w:fill="FFFFFF"/>
          </w:tcPr>
          <w:p w:rsidR="00624D67" w:rsidRDefault="00624D67"/>
        </w:tc>
      </w:tr>
      <w:tr w:rsidR="00624D67" w:rsidTr="009261CB">
        <w:trPr>
          <w:trHeight w:hRule="exact" w:val="461"/>
        </w:trPr>
        <w:tc>
          <w:tcPr>
            <w:tcW w:w="1438" w:type="dxa"/>
            <w:shd w:val="clear" w:color="auto" w:fill="EDF2F7"/>
          </w:tcPr>
          <w:p w:rsidR="00624D67" w:rsidRDefault="00624D67"/>
        </w:tc>
        <w:tc>
          <w:tcPr>
            <w:tcW w:w="3882" w:type="dxa"/>
            <w:shd w:val="clear" w:color="auto" w:fill="EDF2F7"/>
          </w:tcPr>
          <w:p w:rsidR="00624D67" w:rsidRDefault="00624D67"/>
        </w:tc>
        <w:tc>
          <w:tcPr>
            <w:tcW w:w="2013" w:type="dxa"/>
            <w:shd w:val="clear" w:color="auto" w:fill="EDF2F7"/>
          </w:tcPr>
          <w:p w:rsidR="00624D67" w:rsidRDefault="00624D67"/>
        </w:tc>
        <w:tc>
          <w:tcPr>
            <w:tcW w:w="2013" w:type="dxa"/>
            <w:shd w:val="clear" w:color="auto" w:fill="EDF2F7"/>
          </w:tcPr>
          <w:p w:rsidR="00624D67" w:rsidRDefault="00624D67"/>
        </w:tc>
        <w:tc>
          <w:tcPr>
            <w:tcW w:w="1438" w:type="dxa"/>
            <w:shd w:val="clear" w:color="auto" w:fill="EDF2F7"/>
          </w:tcPr>
          <w:p w:rsidR="00624D67" w:rsidRDefault="00624D67"/>
        </w:tc>
      </w:tr>
      <w:tr w:rsidR="00624D67" w:rsidTr="009261CB">
        <w:trPr>
          <w:trHeight w:val="542"/>
        </w:trPr>
        <w:tc>
          <w:tcPr>
            <w:tcW w:w="10784" w:type="dxa"/>
            <w:gridSpan w:val="5"/>
            <w:shd w:val="clear" w:color="auto" w:fill="3D566E"/>
          </w:tcPr>
          <w:p w:rsidR="00624D67" w:rsidRDefault="00BB4278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MEDICAL / CHARITY</w:t>
            </w:r>
          </w:p>
        </w:tc>
      </w:tr>
      <w:tr w:rsidR="00624D67" w:rsidTr="009261CB">
        <w:trPr>
          <w:trHeight w:hRule="exact" w:val="461"/>
        </w:trPr>
        <w:tc>
          <w:tcPr>
            <w:tcW w:w="1438" w:type="dxa"/>
            <w:shd w:val="clear" w:color="auto" w:fill="FFFFFF"/>
          </w:tcPr>
          <w:p w:rsidR="00624D67" w:rsidRDefault="00624D67"/>
        </w:tc>
        <w:tc>
          <w:tcPr>
            <w:tcW w:w="3882" w:type="dxa"/>
            <w:shd w:val="clear" w:color="auto" w:fill="FFFFFF"/>
          </w:tcPr>
          <w:p w:rsidR="00624D67" w:rsidRDefault="00624D67"/>
        </w:tc>
        <w:tc>
          <w:tcPr>
            <w:tcW w:w="2013" w:type="dxa"/>
            <w:shd w:val="clear" w:color="auto" w:fill="FFFFFF"/>
          </w:tcPr>
          <w:p w:rsidR="00624D67" w:rsidRDefault="00624D67"/>
        </w:tc>
        <w:tc>
          <w:tcPr>
            <w:tcW w:w="2013" w:type="dxa"/>
            <w:shd w:val="clear" w:color="auto" w:fill="FFFFFF"/>
          </w:tcPr>
          <w:p w:rsidR="00624D67" w:rsidRDefault="00624D67"/>
        </w:tc>
        <w:tc>
          <w:tcPr>
            <w:tcW w:w="1438" w:type="dxa"/>
            <w:shd w:val="clear" w:color="auto" w:fill="FFFFFF"/>
          </w:tcPr>
          <w:p w:rsidR="00624D67" w:rsidRDefault="00624D67"/>
        </w:tc>
      </w:tr>
      <w:tr w:rsidR="00624D67" w:rsidTr="009261CB">
        <w:trPr>
          <w:trHeight w:hRule="exact" w:val="461"/>
        </w:trPr>
        <w:tc>
          <w:tcPr>
            <w:tcW w:w="1438" w:type="dxa"/>
            <w:shd w:val="clear" w:color="auto" w:fill="EDF2F7"/>
          </w:tcPr>
          <w:p w:rsidR="00624D67" w:rsidRDefault="00624D67"/>
        </w:tc>
        <w:tc>
          <w:tcPr>
            <w:tcW w:w="3882" w:type="dxa"/>
            <w:shd w:val="clear" w:color="auto" w:fill="EDF2F7"/>
          </w:tcPr>
          <w:p w:rsidR="00624D67" w:rsidRDefault="00624D67"/>
        </w:tc>
        <w:tc>
          <w:tcPr>
            <w:tcW w:w="2013" w:type="dxa"/>
            <w:shd w:val="clear" w:color="auto" w:fill="EDF2F7"/>
          </w:tcPr>
          <w:p w:rsidR="00624D67" w:rsidRDefault="00624D67"/>
        </w:tc>
        <w:tc>
          <w:tcPr>
            <w:tcW w:w="2013" w:type="dxa"/>
            <w:shd w:val="clear" w:color="auto" w:fill="EDF2F7"/>
          </w:tcPr>
          <w:p w:rsidR="00624D67" w:rsidRDefault="00624D67"/>
        </w:tc>
        <w:tc>
          <w:tcPr>
            <w:tcW w:w="1438" w:type="dxa"/>
            <w:shd w:val="clear" w:color="auto" w:fill="EDF2F7"/>
          </w:tcPr>
          <w:p w:rsidR="00624D67" w:rsidRDefault="00624D67"/>
        </w:tc>
      </w:tr>
      <w:tr w:rsidR="00624D67" w:rsidTr="009261CB">
        <w:trPr>
          <w:trHeight w:hRule="exact" w:val="461"/>
        </w:trPr>
        <w:tc>
          <w:tcPr>
            <w:tcW w:w="1438" w:type="dxa"/>
            <w:shd w:val="clear" w:color="auto" w:fill="FFFFFF"/>
          </w:tcPr>
          <w:p w:rsidR="00624D67" w:rsidRDefault="00624D67"/>
        </w:tc>
        <w:tc>
          <w:tcPr>
            <w:tcW w:w="3882" w:type="dxa"/>
            <w:shd w:val="clear" w:color="auto" w:fill="FFFFFF"/>
          </w:tcPr>
          <w:p w:rsidR="00624D67" w:rsidRDefault="00624D67"/>
        </w:tc>
        <w:tc>
          <w:tcPr>
            <w:tcW w:w="2013" w:type="dxa"/>
            <w:shd w:val="clear" w:color="auto" w:fill="FFFFFF"/>
          </w:tcPr>
          <w:p w:rsidR="00624D67" w:rsidRDefault="00624D67"/>
        </w:tc>
        <w:tc>
          <w:tcPr>
            <w:tcW w:w="2013" w:type="dxa"/>
            <w:shd w:val="clear" w:color="auto" w:fill="FFFFFF"/>
          </w:tcPr>
          <w:p w:rsidR="00624D67" w:rsidRDefault="00624D67"/>
        </w:tc>
        <w:tc>
          <w:tcPr>
            <w:tcW w:w="1438" w:type="dxa"/>
            <w:shd w:val="clear" w:color="auto" w:fill="FFFFFF"/>
          </w:tcPr>
          <w:p w:rsidR="00624D67" w:rsidRDefault="00624D67"/>
        </w:tc>
      </w:tr>
      <w:tr w:rsidR="00624D67" w:rsidTr="009261CB">
        <w:trPr>
          <w:trHeight w:hRule="exact" w:val="461"/>
        </w:trPr>
        <w:tc>
          <w:tcPr>
            <w:tcW w:w="1438" w:type="dxa"/>
            <w:shd w:val="clear" w:color="auto" w:fill="EDF2F7"/>
          </w:tcPr>
          <w:p w:rsidR="00624D67" w:rsidRDefault="00624D67"/>
        </w:tc>
        <w:tc>
          <w:tcPr>
            <w:tcW w:w="3882" w:type="dxa"/>
            <w:shd w:val="clear" w:color="auto" w:fill="EDF2F7"/>
          </w:tcPr>
          <w:p w:rsidR="00624D67" w:rsidRDefault="00624D67"/>
        </w:tc>
        <w:tc>
          <w:tcPr>
            <w:tcW w:w="2013" w:type="dxa"/>
            <w:shd w:val="clear" w:color="auto" w:fill="EDF2F7"/>
          </w:tcPr>
          <w:p w:rsidR="00624D67" w:rsidRDefault="00624D67"/>
        </w:tc>
        <w:tc>
          <w:tcPr>
            <w:tcW w:w="2013" w:type="dxa"/>
            <w:shd w:val="clear" w:color="auto" w:fill="EDF2F7"/>
          </w:tcPr>
          <w:p w:rsidR="00624D67" w:rsidRDefault="00624D67"/>
        </w:tc>
        <w:tc>
          <w:tcPr>
            <w:tcW w:w="1438" w:type="dxa"/>
            <w:shd w:val="clear" w:color="auto" w:fill="EDF2F7"/>
          </w:tcPr>
          <w:p w:rsidR="00624D67" w:rsidRDefault="00624D67"/>
        </w:tc>
      </w:tr>
      <w:tr w:rsidR="00624D67" w:rsidTr="009261CB">
        <w:trPr>
          <w:trHeight w:val="542"/>
        </w:trPr>
        <w:tc>
          <w:tcPr>
            <w:tcW w:w="10784" w:type="dxa"/>
            <w:gridSpan w:val="5"/>
            <w:shd w:val="clear" w:color="auto" w:fill="3D566E"/>
          </w:tcPr>
          <w:p w:rsidR="00624D67" w:rsidRDefault="00BB4278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OTHER</w:t>
            </w:r>
          </w:p>
        </w:tc>
      </w:tr>
      <w:tr w:rsidR="00624D67" w:rsidTr="009261CB">
        <w:trPr>
          <w:trHeight w:hRule="exact" w:val="461"/>
        </w:trPr>
        <w:tc>
          <w:tcPr>
            <w:tcW w:w="1438" w:type="dxa"/>
            <w:shd w:val="clear" w:color="auto" w:fill="FFFFFF"/>
          </w:tcPr>
          <w:p w:rsidR="00624D67" w:rsidRDefault="00624D67"/>
        </w:tc>
        <w:tc>
          <w:tcPr>
            <w:tcW w:w="3882" w:type="dxa"/>
            <w:shd w:val="clear" w:color="auto" w:fill="FFFFFF"/>
          </w:tcPr>
          <w:p w:rsidR="00624D67" w:rsidRDefault="00624D67"/>
        </w:tc>
        <w:tc>
          <w:tcPr>
            <w:tcW w:w="2013" w:type="dxa"/>
            <w:shd w:val="clear" w:color="auto" w:fill="FFFFFF"/>
          </w:tcPr>
          <w:p w:rsidR="00624D67" w:rsidRDefault="00624D67"/>
        </w:tc>
        <w:tc>
          <w:tcPr>
            <w:tcW w:w="2013" w:type="dxa"/>
            <w:shd w:val="clear" w:color="auto" w:fill="FFFFFF"/>
          </w:tcPr>
          <w:p w:rsidR="00624D67" w:rsidRDefault="00624D67"/>
        </w:tc>
        <w:tc>
          <w:tcPr>
            <w:tcW w:w="1438" w:type="dxa"/>
            <w:shd w:val="clear" w:color="auto" w:fill="FFFFFF"/>
          </w:tcPr>
          <w:p w:rsidR="00624D67" w:rsidRDefault="00624D67"/>
        </w:tc>
      </w:tr>
      <w:tr w:rsidR="00624D67" w:rsidTr="009261CB">
        <w:trPr>
          <w:trHeight w:hRule="exact" w:val="461"/>
        </w:trPr>
        <w:tc>
          <w:tcPr>
            <w:tcW w:w="1438" w:type="dxa"/>
            <w:shd w:val="clear" w:color="auto" w:fill="EDF2F7"/>
          </w:tcPr>
          <w:p w:rsidR="00624D67" w:rsidRDefault="00624D67"/>
        </w:tc>
        <w:tc>
          <w:tcPr>
            <w:tcW w:w="3882" w:type="dxa"/>
            <w:shd w:val="clear" w:color="auto" w:fill="EDF2F7"/>
          </w:tcPr>
          <w:p w:rsidR="00624D67" w:rsidRDefault="00624D67"/>
        </w:tc>
        <w:tc>
          <w:tcPr>
            <w:tcW w:w="2013" w:type="dxa"/>
            <w:shd w:val="clear" w:color="auto" w:fill="EDF2F7"/>
          </w:tcPr>
          <w:p w:rsidR="00624D67" w:rsidRDefault="00624D67"/>
        </w:tc>
        <w:tc>
          <w:tcPr>
            <w:tcW w:w="2013" w:type="dxa"/>
            <w:shd w:val="clear" w:color="auto" w:fill="EDF2F7"/>
          </w:tcPr>
          <w:p w:rsidR="00624D67" w:rsidRDefault="00624D67"/>
        </w:tc>
        <w:tc>
          <w:tcPr>
            <w:tcW w:w="1438" w:type="dxa"/>
            <w:shd w:val="clear" w:color="auto" w:fill="EDF2F7"/>
          </w:tcPr>
          <w:p w:rsidR="00624D67" w:rsidRDefault="00624D67"/>
        </w:tc>
      </w:tr>
      <w:tr w:rsidR="00624D67" w:rsidTr="009261CB">
        <w:trPr>
          <w:trHeight w:hRule="exact" w:val="461"/>
        </w:trPr>
        <w:tc>
          <w:tcPr>
            <w:tcW w:w="1438" w:type="dxa"/>
            <w:shd w:val="clear" w:color="auto" w:fill="FFFFFF"/>
          </w:tcPr>
          <w:p w:rsidR="00624D67" w:rsidRDefault="00624D67"/>
        </w:tc>
        <w:tc>
          <w:tcPr>
            <w:tcW w:w="3882" w:type="dxa"/>
            <w:shd w:val="clear" w:color="auto" w:fill="FFFFFF"/>
          </w:tcPr>
          <w:p w:rsidR="00624D67" w:rsidRDefault="00624D67"/>
        </w:tc>
        <w:tc>
          <w:tcPr>
            <w:tcW w:w="2013" w:type="dxa"/>
            <w:shd w:val="clear" w:color="auto" w:fill="FFFFFF"/>
          </w:tcPr>
          <w:p w:rsidR="00624D67" w:rsidRDefault="00624D67"/>
        </w:tc>
        <w:tc>
          <w:tcPr>
            <w:tcW w:w="2013" w:type="dxa"/>
            <w:shd w:val="clear" w:color="auto" w:fill="FFFFFF"/>
          </w:tcPr>
          <w:p w:rsidR="00624D67" w:rsidRDefault="00624D67"/>
        </w:tc>
        <w:tc>
          <w:tcPr>
            <w:tcW w:w="1438" w:type="dxa"/>
            <w:shd w:val="clear" w:color="auto" w:fill="FFFFFF"/>
          </w:tcPr>
          <w:p w:rsidR="00624D67" w:rsidRDefault="00624D67"/>
        </w:tc>
      </w:tr>
      <w:tr w:rsidR="00624D67" w:rsidTr="009261CB">
        <w:trPr>
          <w:trHeight w:hRule="exact" w:val="461"/>
        </w:trPr>
        <w:tc>
          <w:tcPr>
            <w:tcW w:w="1438" w:type="dxa"/>
            <w:shd w:val="clear" w:color="auto" w:fill="EDF2F7"/>
          </w:tcPr>
          <w:p w:rsidR="00624D67" w:rsidRDefault="00624D67"/>
        </w:tc>
        <w:tc>
          <w:tcPr>
            <w:tcW w:w="3882" w:type="dxa"/>
            <w:shd w:val="clear" w:color="auto" w:fill="EDF2F7"/>
          </w:tcPr>
          <w:p w:rsidR="00624D67" w:rsidRDefault="00624D67"/>
        </w:tc>
        <w:tc>
          <w:tcPr>
            <w:tcW w:w="2013" w:type="dxa"/>
            <w:shd w:val="clear" w:color="auto" w:fill="EDF2F7"/>
          </w:tcPr>
          <w:p w:rsidR="00624D67" w:rsidRDefault="00624D67"/>
        </w:tc>
        <w:tc>
          <w:tcPr>
            <w:tcW w:w="2013" w:type="dxa"/>
            <w:shd w:val="clear" w:color="auto" w:fill="EDF2F7"/>
          </w:tcPr>
          <w:p w:rsidR="00624D67" w:rsidRDefault="00624D67"/>
        </w:tc>
        <w:tc>
          <w:tcPr>
            <w:tcW w:w="1438" w:type="dxa"/>
            <w:shd w:val="clear" w:color="auto" w:fill="EDF2F7"/>
          </w:tcPr>
          <w:p w:rsidR="00624D67" w:rsidRDefault="00624D67"/>
        </w:tc>
      </w:tr>
      <w:tr w:rsidR="00624D67" w:rsidTr="009261CB">
        <w:trPr>
          <w:trHeight w:val="653"/>
        </w:trPr>
        <w:tc>
          <w:tcPr>
            <w:tcW w:w="1438" w:type="dxa"/>
            <w:shd w:val="clear" w:color="auto" w:fill="FFFFFF"/>
          </w:tcPr>
          <w:p w:rsidR="00624D67" w:rsidRDefault="00624D67"/>
        </w:tc>
        <w:tc>
          <w:tcPr>
            <w:tcW w:w="3882" w:type="dxa"/>
            <w:shd w:val="clear" w:color="auto" w:fill="FFFFFF"/>
          </w:tcPr>
          <w:p w:rsidR="00624D67" w:rsidRDefault="00624D67"/>
        </w:tc>
        <w:tc>
          <w:tcPr>
            <w:tcW w:w="2013" w:type="dxa"/>
            <w:shd w:val="clear" w:color="auto" w:fill="FFFFFF"/>
          </w:tcPr>
          <w:p w:rsidR="00624D67" w:rsidRDefault="00624D67"/>
        </w:tc>
        <w:tc>
          <w:tcPr>
            <w:tcW w:w="2013" w:type="dxa"/>
            <w:shd w:val="clear" w:color="auto" w:fill="FFFFFF"/>
          </w:tcPr>
          <w:p w:rsidR="00624D67" w:rsidRDefault="00BB4278">
            <w:pPr>
              <w:spacing w:before="80" w:after="80"/>
              <w:jc w:val="right"/>
            </w:pPr>
            <w:r>
              <w:rPr>
                <w:b/>
                <w:color w:val="2D3E50"/>
                <w:sz w:val="20"/>
              </w:rPr>
              <w:t>TOTAL:</w:t>
            </w:r>
          </w:p>
        </w:tc>
        <w:tc>
          <w:tcPr>
            <w:tcW w:w="1438" w:type="dxa"/>
            <w:shd w:val="clear" w:color="auto" w:fill="FFFFFF"/>
          </w:tcPr>
          <w:p w:rsidR="00624D67" w:rsidRDefault="00BB4278">
            <w:pPr>
              <w:spacing w:before="80" w:after="80"/>
            </w:pPr>
            <w:r>
              <w:rPr>
                <w:b/>
                <w:color w:val="2D3E50"/>
                <w:sz w:val="20"/>
              </w:rPr>
              <w:t>$</w:t>
            </w:r>
          </w:p>
        </w:tc>
      </w:tr>
    </w:tbl>
    <w:p w:rsidR="00BB4278" w:rsidRDefault="009261C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9.65pt;margin-top:28.85pt;width:171.5pt;height:62.95pt;z-index:251658240;mso-position-horizontal-relative:text;mso-position-vertical-relative:text" filled="f" stroked="f">
            <v:textbox style="mso-next-textbox:#_x0000_s1026">
              <w:txbxContent>
                <w:p w:rsidR="009261CB" w:rsidRPr="00B35ACE" w:rsidRDefault="009261CB" w:rsidP="009261CB">
                  <w:pPr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</w:pPr>
                  <w:r w:rsidRPr="00B35ACE"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  <w:t>PrintableParadise.com</w:t>
                  </w:r>
                </w:p>
              </w:txbxContent>
            </v:textbox>
          </v:shape>
        </w:pict>
      </w:r>
    </w:p>
    <w:sectPr w:rsidR="00BB4278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2C1B56"/>
    <w:rsid w:val="00326F90"/>
    <w:rsid w:val="00624D67"/>
    <w:rsid w:val="009261CB"/>
    <w:rsid w:val="00AA1D8D"/>
    <w:rsid w:val="00B47730"/>
    <w:rsid w:val="00BB4278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365</Characters>
  <Application>Microsoft Office Word</Application>
  <DocSecurity>0</DocSecurity>
  <Lines>73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PrintableParadise</dc:creator>
  <dc:description>generated by python-docx</dc:description>
  <cp:lastModifiedBy>Print Your Brackets</cp:lastModifiedBy>
  <cp:revision>3</cp:revision>
  <dcterms:created xsi:type="dcterms:W3CDTF">2026-04-24T00:54:00Z</dcterms:created>
  <dcterms:modified xsi:type="dcterms:W3CDTF">2026-04-24T00:54:00Z</dcterms:modified>
</cp:coreProperties>
</file>