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800"/>
      </w:tblGrid>
      <w:tr w:rsidR="000B6890" w:rsidTr="00042201">
        <w:tc>
          <w:tcPr>
            <w:tcW w:w="10800" w:type="dxa"/>
            <w:shd w:val="clear" w:color="auto" w:fill="2D3E50"/>
          </w:tcPr>
          <w:p w:rsidR="000B6890" w:rsidRDefault="0025237D">
            <w:pPr>
              <w:spacing w:before="160" w:after="160"/>
              <w:jc w:val="center"/>
            </w:pPr>
            <w:r>
              <w:rPr>
                <w:rFonts w:ascii="Helvetica" w:hAnsi="Helvetica"/>
                <w:b/>
                <w:color w:val="FFFFFF"/>
                <w:sz w:val="36"/>
              </w:rPr>
              <w:t>HOME INVENTORY LIST</w:t>
            </w:r>
          </w:p>
        </w:tc>
      </w:tr>
      <w:tr w:rsidR="000B6890" w:rsidTr="00042201">
        <w:tc>
          <w:tcPr>
            <w:tcW w:w="10800" w:type="dxa"/>
            <w:shd w:val="clear" w:color="auto" w:fill="DBE5F1" w:themeFill="accent1" w:themeFillTint="33"/>
          </w:tcPr>
          <w:p w:rsidR="0092090B" w:rsidRDefault="0025237D">
            <w:pPr>
              <w:spacing w:before="120" w:after="120"/>
              <w:jc w:val="center"/>
              <w:rPr>
                <w:rFonts w:ascii="Helvetica" w:hAnsi="Helvetica"/>
                <w:color w:val="365F91" w:themeColor="accent1" w:themeShade="BF"/>
                <w:sz w:val="20"/>
              </w:rPr>
            </w:pPr>
            <w:r w:rsidRPr="00042201">
              <w:rPr>
                <w:rFonts w:ascii="Helvetica" w:hAnsi="Helvetica"/>
                <w:color w:val="365F91" w:themeColor="accent1" w:themeShade="BF"/>
                <w:sz w:val="20"/>
              </w:rPr>
              <w:t xml:space="preserve">Property Address: ___________________________   Insured By: ______________  </w:t>
            </w:r>
          </w:p>
          <w:p w:rsidR="000B6890" w:rsidRPr="00042201" w:rsidRDefault="0025237D">
            <w:pPr>
              <w:spacing w:before="120" w:after="120"/>
              <w:jc w:val="center"/>
              <w:rPr>
                <w:color w:val="365F91" w:themeColor="accent1" w:themeShade="BF"/>
              </w:rPr>
            </w:pPr>
            <w:r w:rsidRPr="00042201">
              <w:rPr>
                <w:rFonts w:ascii="Helvetica" w:hAnsi="Helvetica"/>
                <w:color w:val="365F91" w:themeColor="accent1" w:themeShade="BF"/>
                <w:sz w:val="20"/>
              </w:rPr>
              <w:t xml:space="preserve"> A room-by-room record of personal property for insurance claims.</w:t>
            </w:r>
          </w:p>
        </w:tc>
      </w:tr>
    </w:tbl>
    <w:p w:rsidR="000B6890" w:rsidRDefault="000B6890">
      <w:pPr>
        <w:spacing w:after="120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1350"/>
        <w:gridCol w:w="1350"/>
        <w:gridCol w:w="1350"/>
        <w:gridCol w:w="1350"/>
        <w:gridCol w:w="1350"/>
        <w:gridCol w:w="1350"/>
        <w:gridCol w:w="1350"/>
        <w:gridCol w:w="1350"/>
      </w:tblGrid>
      <w:tr w:rsidR="000B6890">
        <w:tc>
          <w:tcPr>
            <w:tcW w:w="1350" w:type="dxa"/>
            <w:shd w:val="clear" w:color="auto" w:fill="2D3E50"/>
          </w:tcPr>
          <w:p w:rsidR="000B6890" w:rsidRDefault="0025237D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Total Items</w:t>
            </w:r>
          </w:p>
        </w:tc>
        <w:tc>
          <w:tcPr>
            <w:tcW w:w="1350" w:type="dxa"/>
            <w:shd w:val="clear" w:color="auto" w:fill="2D3E50"/>
          </w:tcPr>
          <w:p w:rsidR="000B6890" w:rsidRDefault="0025237D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350" w:type="dxa"/>
            <w:shd w:val="clear" w:color="auto" w:fill="2D3E50"/>
          </w:tcPr>
          <w:p w:rsidR="000B6890" w:rsidRDefault="0025237D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Est. Total Value</w:t>
            </w:r>
          </w:p>
        </w:tc>
        <w:tc>
          <w:tcPr>
            <w:tcW w:w="1350" w:type="dxa"/>
            <w:shd w:val="clear" w:color="auto" w:fill="2D3E50"/>
          </w:tcPr>
          <w:p w:rsidR="000B6890" w:rsidRDefault="0025237D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$</w:t>
            </w:r>
          </w:p>
        </w:tc>
        <w:tc>
          <w:tcPr>
            <w:tcW w:w="1350" w:type="dxa"/>
            <w:shd w:val="clear" w:color="auto" w:fill="2D3E50"/>
          </w:tcPr>
          <w:p w:rsidR="000B6890" w:rsidRDefault="0025237D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High-Value Items</w:t>
            </w:r>
          </w:p>
        </w:tc>
        <w:tc>
          <w:tcPr>
            <w:tcW w:w="1350" w:type="dxa"/>
            <w:shd w:val="clear" w:color="auto" w:fill="2D3E50"/>
          </w:tcPr>
          <w:p w:rsidR="000B6890" w:rsidRDefault="0025237D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350" w:type="dxa"/>
            <w:shd w:val="clear" w:color="auto" w:fill="2D3E50"/>
          </w:tcPr>
          <w:p w:rsidR="000B6890" w:rsidRDefault="0025237D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Last Updated</w:t>
            </w:r>
          </w:p>
        </w:tc>
        <w:tc>
          <w:tcPr>
            <w:tcW w:w="1350" w:type="dxa"/>
            <w:shd w:val="clear" w:color="auto" w:fill="2D3E50"/>
          </w:tcPr>
          <w:p w:rsidR="000B6890" w:rsidRDefault="0025237D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__/__/____</w:t>
            </w:r>
          </w:p>
        </w:tc>
      </w:tr>
      <w:tr w:rsidR="000B6890">
        <w:tc>
          <w:tcPr>
            <w:tcW w:w="1350" w:type="dxa"/>
          </w:tcPr>
          <w:p w:rsidR="000B6890" w:rsidRDefault="000B6890"/>
        </w:tc>
        <w:tc>
          <w:tcPr>
            <w:tcW w:w="1350" w:type="dxa"/>
          </w:tcPr>
          <w:p w:rsidR="000B6890" w:rsidRDefault="000B6890"/>
        </w:tc>
        <w:tc>
          <w:tcPr>
            <w:tcW w:w="1350" w:type="dxa"/>
          </w:tcPr>
          <w:p w:rsidR="000B6890" w:rsidRDefault="000B6890"/>
        </w:tc>
        <w:tc>
          <w:tcPr>
            <w:tcW w:w="1350" w:type="dxa"/>
          </w:tcPr>
          <w:p w:rsidR="000B6890" w:rsidRDefault="000B6890"/>
        </w:tc>
        <w:tc>
          <w:tcPr>
            <w:tcW w:w="1350" w:type="dxa"/>
          </w:tcPr>
          <w:p w:rsidR="000B6890" w:rsidRDefault="000B6890"/>
        </w:tc>
        <w:tc>
          <w:tcPr>
            <w:tcW w:w="1350" w:type="dxa"/>
          </w:tcPr>
          <w:p w:rsidR="000B6890" w:rsidRDefault="000B6890"/>
        </w:tc>
        <w:tc>
          <w:tcPr>
            <w:tcW w:w="1350" w:type="dxa"/>
          </w:tcPr>
          <w:p w:rsidR="000B6890" w:rsidRDefault="000B6890"/>
        </w:tc>
        <w:tc>
          <w:tcPr>
            <w:tcW w:w="1350" w:type="dxa"/>
          </w:tcPr>
          <w:p w:rsidR="000B6890" w:rsidRDefault="000B6890"/>
        </w:tc>
      </w:tr>
    </w:tbl>
    <w:p w:rsidR="000B6890" w:rsidRDefault="000B6890">
      <w:pPr>
        <w:spacing w:after="0" w:line="20" w:lineRule="exact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2155"/>
        <w:gridCol w:w="2873"/>
        <w:gridCol w:w="2873"/>
        <w:gridCol w:w="1437"/>
        <w:gridCol w:w="1437"/>
      </w:tblGrid>
      <w:tr w:rsidR="000B6890" w:rsidTr="00A83E91">
        <w:trPr>
          <w:trHeight w:val="942"/>
        </w:trPr>
        <w:tc>
          <w:tcPr>
            <w:tcW w:w="2155" w:type="dxa"/>
            <w:shd w:val="clear" w:color="auto" w:fill="2D3E50"/>
          </w:tcPr>
          <w:p w:rsidR="000B6890" w:rsidRDefault="0025237D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Room / Area</w:t>
            </w:r>
          </w:p>
        </w:tc>
        <w:tc>
          <w:tcPr>
            <w:tcW w:w="2873" w:type="dxa"/>
            <w:shd w:val="clear" w:color="auto" w:fill="2D3E50"/>
          </w:tcPr>
          <w:p w:rsidR="000B6890" w:rsidRDefault="0025237D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Item Description</w:t>
            </w:r>
          </w:p>
        </w:tc>
        <w:tc>
          <w:tcPr>
            <w:tcW w:w="2873" w:type="dxa"/>
            <w:shd w:val="clear" w:color="auto" w:fill="2D3E50"/>
          </w:tcPr>
          <w:p w:rsidR="000B6890" w:rsidRDefault="0025237D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Brand / Model / Serial</w:t>
            </w:r>
          </w:p>
        </w:tc>
        <w:tc>
          <w:tcPr>
            <w:tcW w:w="1437" w:type="dxa"/>
            <w:shd w:val="clear" w:color="auto" w:fill="2D3E50"/>
          </w:tcPr>
          <w:p w:rsidR="000B6890" w:rsidRDefault="0025237D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Purchase Date</w:t>
            </w:r>
          </w:p>
        </w:tc>
        <w:tc>
          <w:tcPr>
            <w:tcW w:w="1437" w:type="dxa"/>
            <w:shd w:val="clear" w:color="auto" w:fill="2D3E50"/>
          </w:tcPr>
          <w:p w:rsidR="000B6890" w:rsidRDefault="0025237D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Est. Value ($)</w:t>
            </w:r>
          </w:p>
        </w:tc>
      </w:tr>
      <w:tr w:rsidR="000B6890" w:rsidTr="00A83E91">
        <w:trPr>
          <w:trHeight w:val="521"/>
        </w:trPr>
        <w:tc>
          <w:tcPr>
            <w:tcW w:w="10774" w:type="dxa"/>
            <w:gridSpan w:val="5"/>
            <w:shd w:val="clear" w:color="auto" w:fill="3D566E"/>
          </w:tcPr>
          <w:p w:rsidR="000B6890" w:rsidRDefault="0025237D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LIVING ROOM &amp; DEN</w:t>
            </w:r>
          </w:p>
        </w:tc>
      </w:tr>
      <w:tr w:rsidR="000B6890" w:rsidTr="00A83E91">
        <w:trPr>
          <w:trHeight w:hRule="exact" w:val="428"/>
        </w:trPr>
        <w:tc>
          <w:tcPr>
            <w:tcW w:w="2155" w:type="dxa"/>
            <w:shd w:val="clear" w:color="auto" w:fill="FFFFFF"/>
          </w:tcPr>
          <w:p w:rsidR="000B6890" w:rsidRDefault="000B6890"/>
        </w:tc>
        <w:tc>
          <w:tcPr>
            <w:tcW w:w="2873" w:type="dxa"/>
            <w:shd w:val="clear" w:color="auto" w:fill="FFFFFF"/>
          </w:tcPr>
          <w:p w:rsidR="000B6890" w:rsidRDefault="000B6890"/>
        </w:tc>
        <w:tc>
          <w:tcPr>
            <w:tcW w:w="2873" w:type="dxa"/>
            <w:shd w:val="clear" w:color="auto" w:fill="FFFFFF"/>
          </w:tcPr>
          <w:p w:rsidR="000B6890" w:rsidRDefault="000B6890"/>
        </w:tc>
        <w:tc>
          <w:tcPr>
            <w:tcW w:w="1437" w:type="dxa"/>
            <w:shd w:val="clear" w:color="auto" w:fill="FFFFFF"/>
          </w:tcPr>
          <w:p w:rsidR="000B6890" w:rsidRDefault="000B6890"/>
        </w:tc>
        <w:tc>
          <w:tcPr>
            <w:tcW w:w="1437" w:type="dxa"/>
            <w:shd w:val="clear" w:color="auto" w:fill="FFFFFF"/>
          </w:tcPr>
          <w:p w:rsidR="000B6890" w:rsidRDefault="000B6890"/>
        </w:tc>
      </w:tr>
      <w:tr w:rsidR="000B6890" w:rsidTr="00A83E91">
        <w:trPr>
          <w:trHeight w:hRule="exact" w:val="428"/>
        </w:trPr>
        <w:tc>
          <w:tcPr>
            <w:tcW w:w="2155" w:type="dxa"/>
            <w:shd w:val="clear" w:color="auto" w:fill="EDF2F7"/>
          </w:tcPr>
          <w:p w:rsidR="000B6890" w:rsidRDefault="000B6890"/>
        </w:tc>
        <w:tc>
          <w:tcPr>
            <w:tcW w:w="2873" w:type="dxa"/>
            <w:shd w:val="clear" w:color="auto" w:fill="EDF2F7"/>
          </w:tcPr>
          <w:p w:rsidR="000B6890" w:rsidRDefault="000B6890"/>
        </w:tc>
        <w:tc>
          <w:tcPr>
            <w:tcW w:w="2873" w:type="dxa"/>
            <w:shd w:val="clear" w:color="auto" w:fill="EDF2F7"/>
          </w:tcPr>
          <w:p w:rsidR="000B6890" w:rsidRDefault="000B6890"/>
        </w:tc>
        <w:tc>
          <w:tcPr>
            <w:tcW w:w="1437" w:type="dxa"/>
            <w:shd w:val="clear" w:color="auto" w:fill="EDF2F7"/>
          </w:tcPr>
          <w:p w:rsidR="000B6890" w:rsidRDefault="000B6890"/>
        </w:tc>
        <w:tc>
          <w:tcPr>
            <w:tcW w:w="1437" w:type="dxa"/>
            <w:shd w:val="clear" w:color="auto" w:fill="EDF2F7"/>
          </w:tcPr>
          <w:p w:rsidR="000B6890" w:rsidRDefault="000B6890"/>
        </w:tc>
      </w:tr>
      <w:tr w:rsidR="000B6890" w:rsidTr="00A83E91">
        <w:trPr>
          <w:trHeight w:hRule="exact" w:val="428"/>
        </w:trPr>
        <w:tc>
          <w:tcPr>
            <w:tcW w:w="2155" w:type="dxa"/>
            <w:shd w:val="clear" w:color="auto" w:fill="FFFFFF"/>
          </w:tcPr>
          <w:p w:rsidR="000B6890" w:rsidRDefault="000B6890"/>
        </w:tc>
        <w:tc>
          <w:tcPr>
            <w:tcW w:w="2873" w:type="dxa"/>
            <w:shd w:val="clear" w:color="auto" w:fill="FFFFFF"/>
          </w:tcPr>
          <w:p w:rsidR="000B6890" w:rsidRDefault="000B6890"/>
        </w:tc>
        <w:tc>
          <w:tcPr>
            <w:tcW w:w="2873" w:type="dxa"/>
            <w:shd w:val="clear" w:color="auto" w:fill="FFFFFF"/>
          </w:tcPr>
          <w:p w:rsidR="000B6890" w:rsidRDefault="000B6890"/>
        </w:tc>
        <w:tc>
          <w:tcPr>
            <w:tcW w:w="1437" w:type="dxa"/>
            <w:shd w:val="clear" w:color="auto" w:fill="FFFFFF"/>
          </w:tcPr>
          <w:p w:rsidR="000B6890" w:rsidRDefault="000B6890"/>
        </w:tc>
        <w:tc>
          <w:tcPr>
            <w:tcW w:w="1437" w:type="dxa"/>
            <w:shd w:val="clear" w:color="auto" w:fill="FFFFFF"/>
          </w:tcPr>
          <w:p w:rsidR="000B6890" w:rsidRDefault="000B6890"/>
        </w:tc>
      </w:tr>
      <w:tr w:rsidR="000B6890" w:rsidTr="00A83E91">
        <w:trPr>
          <w:trHeight w:hRule="exact" w:val="428"/>
        </w:trPr>
        <w:tc>
          <w:tcPr>
            <w:tcW w:w="2155" w:type="dxa"/>
            <w:shd w:val="clear" w:color="auto" w:fill="EDF2F7"/>
          </w:tcPr>
          <w:p w:rsidR="000B6890" w:rsidRDefault="000B6890"/>
        </w:tc>
        <w:tc>
          <w:tcPr>
            <w:tcW w:w="2873" w:type="dxa"/>
            <w:shd w:val="clear" w:color="auto" w:fill="EDF2F7"/>
          </w:tcPr>
          <w:p w:rsidR="000B6890" w:rsidRDefault="000B6890"/>
        </w:tc>
        <w:tc>
          <w:tcPr>
            <w:tcW w:w="2873" w:type="dxa"/>
            <w:shd w:val="clear" w:color="auto" w:fill="EDF2F7"/>
          </w:tcPr>
          <w:p w:rsidR="000B6890" w:rsidRDefault="000B6890"/>
        </w:tc>
        <w:tc>
          <w:tcPr>
            <w:tcW w:w="1437" w:type="dxa"/>
            <w:shd w:val="clear" w:color="auto" w:fill="EDF2F7"/>
          </w:tcPr>
          <w:p w:rsidR="000B6890" w:rsidRDefault="000B6890"/>
        </w:tc>
        <w:tc>
          <w:tcPr>
            <w:tcW w:w="1437" w:type="dxa"/>
            <w:shd w:val="clear" w:color="auto" w:fill="EDF2F7"/>
          </w:tcPr>
          <w:p w:rsidR="000B6890" w:rsidRDefault="000B6890"/>
        </w:tc>
      </w:tr>
      <w:tr w:rsidR="000B6890" w:rsidTr="00A83E91">
        <w:trPr>
          <w:trHeight w:val="521"/>
        </w:trPr>
        <w:tc>
          <w:tcPr>
            <w:tcW w:w="10774" w:type="dxa"/>
            <w:gridSpan w:val="5"/>
            <w:shd w:val="clear" w:color="auto" w:fill="3D566E"/>
          </w:tcPr>
          <w:p w:rsidR="000B6890" w:rsidRDefault="0025237D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KITCHEN &amp; DINING</w:t>
            </w:r>
          </w:p>
        </w:tc>
      </w:tr>
      <w:tr w:rsidR="000B6890" w:rsidTr="00A83E91">
        <w:trPr>
          <w:trHeight w:hRule="exact" w:val="428"/>
        </w:trPr>
        <w:tc>
          <w:tcPr>
            <w:tcW w:w="2155" w:type="dxa"/>
            <w:shd w:val="clear" w:color="auto" w:fill="FFFFFF"/>
          </w:tcPr>
          <w:p w:rsidR="000B6890" w:rsidRDefault="000B6890"/>
        </w:tc>
        <w:tc>
          <w:tcPr>
            <w:tcW w:w="2873" w:type="dxa"/>
            <w:shd w:val="clear" w:color="auto" w:fill="FFFFFF"/>
          </w:tcPr>
          <w:p w:rsidR="000B6890" w:rsidRDefault="000B6890"/>
        </w:tc>
        <w:tc>
          <w:tcPr>
            <w:tcW w:w="2873" w:type="dxa"/>
            <w:shd w:val="clear" w:color="auto" w:fill="FFFFFF"/>
          </w:tcPr>
          <w:p w:rsidR="000B6890" w:rsidRDefault="000B6890"/>
        </w:tc>
        <w:tc>
          <w:tcPr>
            <w:tcW w:w="1437" w:type="dxa"/>
            <w:shd w:val="clear" w:color="auto" w:fill="FFFFFF"/>
          </w:tcPr>
          <w:p w:rsidR="000B6890" w:rsidRDefault="000B6890"/>
        </w:tc>
        <w:tc>
          <w:tcPr>
            <w:tcW w:w="1437" w:type="dxa"/>
            <w:shd w:val="clear" w:color="auto" w:fill="FFFFFF"/>
          </w:tcPr>
          <w:p w:rsidR="000B6890" w:rsidRDefault="000B6890"/>
        </w:tc>
      </w:tr>
      <w:tr w:rsidR="000B6890" w:rsidTr="00A83E91">
        <w:trPr>
          <w:trHeight w:hRule="exact" w:val="428"/>
        </w:trPr>
        <w:tc>
          <w:tcPr>
            <w:tcW w:w="2155" w:type="dxa"/>
            <w:shd w:val="clear" w:color="auto" w:fill="EDF2F7"/>
          </w:tcPr>
          <w:p w:rsidR="000B6890" w:rsidRDefault="000B6890"/>
        </w:tc>
        <w:tc>
          <w:tcPr>
            <w:tcW w:w="2873" w:type="dxa"/>
            <w:shd w:val="clear" w:color="auto" w:fill="EDF2F7"/>
          </w:tcPr>
          <w:p w:rsidR="000B6890" w:rsidRDefault="000B6890"/>
        </w:tc>
        <w:tc>
          <w:tcPr>
            <w:tcW w:w="2873" w:type="dxa"/>
            <w:shd w:val="clear" w:color="auto" w:fill="EDF2F7"/>
          </w:tcPr>
          <w:p w:rsidR="000B6890" w:rsidRDefault="000B6890"/>
        </w:tc>
        <w:tc>
          <w:tcPr>
            <w:tcW w:w="1437" w:type="dxa"/>
            <w:shd w:val="clear" w:color="auto" w:fill="EDF2F7"/>
          </w:tcPr>
          <w:p w:rsidR="000B6890" w:rsidRDefault="000B6890"/>
        </w:tc>
        <w:tc>
          <w:tcPr>
            <w:tcW w:w="1437" w:type="dxa"/>
            <w:shd w:val="clear" w:color="auto" w:fill="EDF2F7"/>
          </w:tcPr>
          <w:p w:rsidR="000B6890" w:rsidRDefault="000B6890"/>
        </w:tc>
      </w:tr>
      <w:tr w:rsidR="000B6890" w:rsidTr="00A83E91">
        <w:trPr>
          <w:trHeight w:hRule="exact" w:val="428"/>
        </w:trPr>
        <w:tc>
          <w:tcPr>
            <w:tcW w:w="2155" w:type="dxa"/>
            <w:shd w:val="clear" w:color="auto" w:fill="FFFFFF"/>
          </w:tcPr>
          <w:p w:rsidR="000B6890" w:rsidRDefault="000B6890"/>
        </w:tc>
        <w:tc>
          <w:tcPr>
            <w:tcW w:w="2873" w:type="dxa"/>
            <w:shd w:val="clear" w:color="auto" w:fill="FFFFFF"/>
          </w:tcPr>
          <w:p w:rsidR="000B6890" w:rsidRDefault="000B6890"/>
        </w:tc>
        <w:tc>
          <w:tcPr>
            <w:tcW w:w="2873" w:type="dxa"/>
            <w:shd w:val="clear" w:color="auto" w:fill="FFFFFF"/>
          </w:tcPr>
          <w:p w:rsidR="000B6890" w:rsidRDefault="000B6890"/>
        </w:tc>
        <w:tc>
          <w:tcPr>
            <w:tcW w:w="1437" w:type="dxa"/>
            <w:shd w:val="clear" w:color="auto" w:fill="FFFFFF"/>
          </w:tcPr>
          <w:p w:rsidR="000B6890" w:rsidRDefault="000B6890"/>
        </w:tc>
        <w:tc>
          <w:tcPr>
            <w:tcW w:w="1437" w:type="dxa"/>
            <w:shd w:val="clear" w:color="auto" w:fill="FFFFFF"/>
          </w:tcPr>
          <w:p w:rsidR="000B6890" w:rsidRDefault="000B6890"/>
        </w:tc>
      </w:tr>
      <w:tr w:rsidR="000B6890" w:rsidTr="00A83E91">
        <w:trPr>
          <w:trHeight w:hRule="exact" w:val="428"/>
        </w:trPr>
        <w:tc>
          <w:tcPr>
            <w:tcW w:w="2155" w:type="dxa"/>
            <w:shd w:val="clear" w:color="auto" w:fill="EDF2F7"/>
          </w:tcPr>
          <w:p w:rsidR="000B6890" w:rsidRDefault="000B6890"/>
        </w:tc>
        <w:tc>
          <w:tcPr>
            <w:tcW w:w="2873" w:type="dxa"/>
            <w:shd w:val="clear" w:color="auto" w:fill="EDF2F7"/>
          </w:tcPr>
          <w:p w:rsidR="000B6890" w:rsidRDefault="000B6890"/>
        </w:tc>
        <w:tc>
          <w:tcPr>
            <w:tcW w:w="2873" w:type="dxa"/>
            <w:shd w:val="clear" w:color="auto" w:fill="EDF2F7"/>
          </w:tcPr>
          <w:p w:rsidR="000B6890" w:rsidRDefault="000B6890"/>
        </w:tc>
        <w:tc>
          <w:tcPr>
            <w:tcW w:w="1437" w:type="dxa"/>
            <w:shd w:val="clear" w:color="auto" w:fill="EDF2F7"/>
          </w:tcPr>
          <w:p w:rsidR="000B6890" w:rsidRDefault="000B6890"/>
        </w:tc>
        <w:tc>
          <w:tcPr>
            <w:tcW w:w="1437" w:type="dxa"/>
            <w:shd w:val="clear" w:color="auto" w:fill="EDF2F7"/>
          </w:tcPr>
          <w:p w:rsidR="000B6890" w:rsidRDefault="000B6890"/>
        </w:tc>
      </w:tr>
      <w:tr w:rsidR="000B6890" w:rsidTr="00A83E91">
        <w:trPr>
          <w:trHeight w:val="521"/>
        </w:trPr>
        <w:tc>
          <w:tcPr>
            <w:tcW w:w="10774" w:type="dxa"/>
            <w:gridSpan w:val="5"/>
            <w:shd w:val="clear" w:color="auto" w:fill="3D566E"/>
          </w:tcPr>
          <w:p w:rsidR="000B6890" w:rsidRDefault="0025237D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BEDROOMS &amp; CLOSETS</w:t>
            </w:r>
          </w:p>
        </w:tc>
      </w:tr>
      <w:tr w:rsidR="000B6890" w:rsidTr="00A83E91">
        <w:trPr>
          <w:trHeight w:hRule="exact" w:val="428"/>
        </w:trPr>
        <w:tc>
          <w:tcPr>
            <w:tcW w:w="2155" w:type="dxa"/>
            <w:shd w:val="clear" w:color="auto" w:fill="FFFFFF"/>
          </w:tcPr>
          <w:p w:rsidR="000B6890" w:rsidRDefault="000B6890"/>
        </w:tc>
        <w:tc>
          <w:tcPr>
            <w:tcW w:w="2873" w:type="dxa"/>
            <w:shd w:val="clear" w:color="auto" w:fill="FFFFFF"/>
          </w:tcPr>
          <w:p w:rsidR="000B6890" w:rsidRDefault="000B6890"/>
        </w:tc>
        <w:tc>
          <w:tcPr>
            <w:tcW w:w="2873" w:type="dxa"/>
            <w:shd w:val="clear" w:color="auto" w:fill="FFFFFF"/>
          </w:tcPr>
          <w:p w:rsidR="000B6890" w:rsidRDefault="000B6890"/>
        </w:tc>
        <w:tc>
          <w:tcPr>
            <w:tcW w:w="1437" w:type="dxa"/>
            <w:shd w:val="clear" w:color="auto" w:fill="FFFFFF"/>
          </w:tcPr>
          <w:p w:rsidR="000B6890" w:rsidRDefault="000B6890"/>
        </w:tc>
        <w:tc>
          <w:tcPr>
            <w:tcW w:w="1437" w:type="dxa"/>
            <w:shd w:val="clear" w:color="auto" w:fill="FFFFFF"/>
          </w:tcPr>
          <w:p w:rsidR="000B6890" w:rsidRDefault="000B6890"/>
        </w:tc>
      </w:tr>
      <w:tr w:rsidR="000B6890" w:rsidTr="00A83E91">
        <w:trPr>
          <w:trHeight w:hRule="exact" w:val="428"/>
        </w:trPr>
        <w:tc>
          <w:tcPr>
            <w:tcW w:w="2155" w:type="dxa"/>
            <w:shd w:val="clear" w:color="auto" w:fill="EDF2F7"/>
          </w:tcPr>
          <w:p w:rsidR="000B6890" w:rsidRDefault="000B6890"/>
        </w:tc>
        <w:tc>
          <w:tcPr>
            <w:tcW w:w="2873" w:type="dxa"/>
            <w:shd w:val="clear" w:color="auto" w:fill="EDF2F7"/>
          </w:tcPr>
          <w:p w:rsidR="000B6890" w:rsidRDefault="000B6890"/>
        </w:tc>
        <w:tc>
          <w:tcPr>
            <w:tcW w:w="2873" w:type="dxa"/>
            <w:shd w:val="clear" w:color="auto" w:fill="EDF2F7"/>
          </w:tcPr>
          <w:p w:rsidR="000B6890" w:rsidRDefault="000B6890"/>
        </w:tc>
        <w:tc>
          <w:tcPr>
            <w:tcW w:w="1437" w:type="dxa"/>
            <w:shd w:val="clear" w:color="auto" w:fill="EDF2F7"/>
          </w:tcPr>
          <w:p w:rsidR="000B6890" w:rsidRDefault="000B6890"/>
        </w:tc>
        <w:tc>
          <w:tcPr>
            <w:tcW w:w="1437" w:type="dxa"/>
            <w:shd w:val="clear" w:color="auto" w:fill="EDF2F7"/>
          </w:tcPr>
          <w:p w:rsidR="000B6890" w:rsidRDefault="000B6890"/>
        </w:tc>
      </w:tr>
      <w:tr w:rsidR="000B6890" w:rsidTr="00A83E91">
        <w:trPr>
          <w:trHeight w:hRule="exact" w:val="428"/>
        </w:trPr>
        <w:tc>
          <w:tcPr>
            <w:tcW w:w="2155" w:type="dxa"/>
            <w:shd w:val="clear" w:color="auto" w:fill="FFFFFF"/>
          </w:tcPr>
          <w:p w:rsidR="000B6890" w:rsidRDefault="000B6890"/>
        </w:tc>
        <w:tc>
          <w:tcPr>
            <w:tcW w:w="2873" w:type="dxa"/>
            <w:shd w:val="clear" w:color="auto" w:fill="FFFFFF"/>
          </w:tcPr>
          <w:p w:rsidR="000B6890" w:rsidRDefault="000B6890"/>
        </w:tc>
        <w:tc>
          <w:tcPr>
            <w:tcW w:w="2873" w:type="dxa"/>
            <w:shd w:val="clear" w:color="auto" w:fill="FFFFFF"/>
          </w:tcPr>
          <w:p w:rsidR="000B6890" w:rsidRDefault="000B6890"/>
        </w:tc>
        <w:tc>
          <w:tcPr>
            <w:tcW w:w="1437" w:type="dxa"/>
            <w:shd w:val="clear" w:color="auto" w:fill="FFFFFF"/>
          </w:tcPr>
          <w:p w:rsidR="000B6890" w:rsidRDefault="000B6890"/>
        </w:tc>
        <w:tc>
          <w:tcPr>
            <w:tcW w:w="1437" w:type="dxa"/>
            <w:shd w:val="clear" w:color="auto" w:fill="FFFFFF"/>
          </w:tcPr>
          <w:p w:rsidR="000B6890" w:rsidRDefault="000B6890"/>
        </w:tc>
      </w:tr>
      <w:tr w:rsidR="000B6890" w:rsidTr="00A83E91">
        <w:trPr>
          <w:trHeight w:hRule="exact" w:val="428"/>
        </w:trPr>
        <w:tc>
          <w:tcPr>
            <w:tcW w:w="2155" w:type="dxa"/>
            <w:shd w:val="clear" w:color="auto" w:fill="EDF2F7"/>
          </w:tcPr>
          <w:p w:rsidR="000B6890" w:rsidRDefault="000B6890"/>
        </w:tc>
        <w:tc>
          <w:tcPr>
            <w:tcW w:w="2873" w:type="dxa"/>
            <w:shd w:val="clear" w:color="auto" w:fill="EDF2F7"/>
          </w:tcPr>
          <w:p w:rsidR="000B6890" w:rsidRDefault="000B6890"/>
        </w:tc>
        <w:tc>
          <w:tcPr>
            <w:tcW w:w="2873" w:type="dxa"/>
            <w:shd w:val="clear" w:color="auto" w:fill="EDF2F7"/>
          </w:tcPr>
          <w:p w:rsidR="000B6890" w:rsidRDefault="000B6890"/>
        </w:tc>
        <w:tc>
          <w:tcPr>
            <w:tcW w:w="1437" w:type="dxa"/>
            <w:shd w:val="clear" w:color="auto" w:fill="EDF2F7"/>
          </w:tcPr>
          <w:p w:rsidR="000B6890" w:rsidRDefault="000B6890"/>
        </w:tc>
        <w:tc>
          <w:tcPr>
            <w:tcW w:w="1437" w:type="dxa"/>
            <w:shd w:val="clear" w:color="auto" w:fill="EDF2F7"/>
          </w:tcPr>
          <w:p w:rsidR="000B6890" w:rsidRDefault="000B6890"/>
        </w:tc>
      </w:tr>
      <w:tr w:rsidR="000B6890" w:rsidTr="00A83E91">
        <w:trPr>
          <w:trHeight w:val="521"/>
        </w:trPr>
        <w:tc>
          <w:tcPr>
            <w:tcW w:w="10774" w:type="dxa"/>
            <w:gridSpan w:val="5"/>
            <w:shd w:val="clear" w:color="auto" w:fill="3D566E"/>
          </w:tcPr>
          <w:p w:rsidR="000B6890" w:rsidRDefault="0025237D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GARAGE &amp; STORAGE</w:t>
            </w:r>
          </w:p>
        </w:tc>
      </w:tr>
      <w:tr w:rsidR="000B6890" w:rsidTr="00A83E91">
        <w:trPr>
          <w:trHeight w:hRule="exact" w:val="428"/>
        </w:trPr>
        <w:tc>
          <w:tcPr>
            <w:tcW w:w="2155" w:type="dxa"/>
            <w:shd w:val="clear" w:color="auto" w:fill="FFFFFF"/>
          </w:tcPr>
          <w:p w:rsidR="000B6890" w:rsidRDefault="000B6890"/>
        </w:tc>
        <w:tc>
          <w:tcPr>
            <w:tcW w:w="2873" w:type="dxa"/>
            <w:shd w:val="clear" w:color="auto" w:fill="FFFFFF"/>
          </w:tcPr>
          <w:p w:rsidR="000B6890" w:rsidRDefault="000B6890"/>
        </w:tc>
        <w:tc>
          <w:tcPr>
            <w:tcW w:w="2873" w:type="dxa"/>
            <w:shd w:val="clear" w:color="auto" w:fill="FFFFFF"/>
          </w:tcPr>
          <w:p w:rsidR="000B6890" w:rsidRDefault="000B6890"/>
        </w:tc>
        <w:tc>
          <w:tcPr>
            <w:tcW w:w="1437" w:type="dxa"/>
            <w:shd w:val="clear" w:color="auto" w:fill="FFFFFF"/>
          </w:tcPr>
          <w:p w:rsidR="000B6890" w:rsidRDefault="000B6890"/>
        </w:tc>
        <w:tc>
          <w:tcPr>
            <w:tcW w:w="1437" w:type="dxa"/>
            <w:shd w:val="clear" w:color="auto" w:fill="FFFFFF"/>
          </w:tcPr>
          <w:p w:rsidR="000B6890" w:rsidRDefault="000B6890"/>
        </w:tc>
      </w:tr>
      <w:tr w:rsidR="000B6890" w:rsidTr="00A83E91">
        <w:trPr>
          <w:trHeight w:hRule="exact" w:val="428"/>
        </w:trPr>
        <w:tc>
          <w:tcPr>
            <w:tcW w:w="2155" w:type="dxa"/>
            <w:shd w:val="clear" w:color="auto" w:fill="EDF2F7"/>
          </w:tcPr>
          <w:p w:rsidR="000B6890" w:rsidRDefault="000B6890"/>
        </w:tc>
        <w:tc>
          <w:tcPr>
            <w:tcW w:w="2873" w:type="dxa"/>
            <w:shd w:val="clear" w:color="auto" w:fill="EDF2F7"/>
          </w:tcPr>
          <w:p w:rsidR="000B6890" w:rsidRDefault="000B6890"/>
        </w:tc>
        <w:tc>
          <w:tcPr>
            <w:tcW w:w="2873" w:type="dxa"/>
            <w:shd w:val="clear" w:color="auto" w:fill="EDF2F7"/>
          </w:tcPr>
          <w:p w:rsidR="000B6890" w:rsidRDefault="000B6890"/>
        </w:tc>
        <w:tc>
          <w:tcPr>
            <w:tcW w:w="1437" w:type="dxa"/>
            <w:shd w:val="clear" w:color="auto" w:fill="EDF2F7"/>
          </w:tcPr>
          <w:p w:rsidR="000B6890" w:rsidRDefault="000B6890"/>
        </w:tc>
        <w:tc>
          <w:tcPr>
            <w:tcW w:w="1437" w:type="dxa"/>
            <w:shd w:val="clear" w:color="auto" w:fill="EDF2F7"/>
          </w:tcPr>
          <w:p w:rsidR="000B6890" w:rsidRDefault="000B6890"/>
        </w:tc>
      </w:tr>
      <w:tr w:rsidR="000B6890" w:rsidTr="00A83E91">
        <w:trPr>
          <w:trHeight w:hRule="exact" w:val="428"/>
        </w:trPr>
        <w:tc>
          <w:tcPr>
            <w:tcW w:w="2155" w:type="dxa"/>
            <w:shd w:val="clear" w:color="auto" w:fill="FFFFFF"/>
          </w:tcPr>
          <w:p w:rsidR="000B6890" w:rsidRDefault="000B6890"/>
        </w:tc>
        <w:tc>
          <w:tcPr>
            <w:tcW w:w="2873" w:type="dxa"/>
            <w:shd w:val="clear" w:color="auto" w:fill="FFFFFF"/>
          </w:tcPr>
          <w:p w:rsidR="000B6890" w:rsidRDefault="000B6890"/>
        </w:tc>
        <w:tc>
          <w:tcPr>
            <w:tcW w:w="2873" w:type="dxa"/>
            <w:shd w:val="clear" w:color="auto" w:fill="FFFFFF"/>
          </w:tcPr>
          <w:p w:rsidR="000B6890" w:rsidRDefault="000B6890"/>
        </w:tc>
        <w:tc>
          <w:tcPr>
            <w:tcW w:w="1437" w:type="dxa"/>
            <w:shd w:val="clear" w:color="auto" w:fill="FFFFFF"/>
          </w:tcPr>
          <w:p w:rsidR="000B6890" w:rsidRDefault="000B6890"/>
        </w:tc>
        <w:tc>
          <w:tcPr>
            <w:tcW w:w="1437" w:type="dxa"/>
            <w:shd w:val="clear" w:color="auto" w:fill="FFFFFF"/>
          </w:tcPr>
          <w:p w:rsidR="000B6890" w:rsidRDefault="000B6890"/>
        </w:tc>
      </w:tr>
      <w:tr w:rsidR="000B6890" w:rsidTr="00A83E91">
        <w:trPr>
          <w:trHeight w:hRule="exact" w:val="428"/>
        </w:trPr>
        <w:tc>
          <w:tcPr>
            <w:tcW w:w="2155" w:type="dxa"/>
            <w:shd w:val="clear" w:color="auto" w:fill="EDF2F7"/>
          </w:tcPr>
          <w:p w:rsidR="000B6890" w:rsidRDefault="000B6890"/>
        </w:tc>
        <w:tc>
          <w:tcPr>
            <w:tcW w:w="2873" w:type="dxa"/>
            <w:shd w:val="clear" w:color="auto" w:fill="EDF2F7"/>
          </w:tcPr>
          <w:p w:rsidR="000B6890" w:rsidRDefault="000B6890"/>
        </w:tc>
        <w:tc>
          <w:tcPr>
            <w:tcW w:w="2873" w:type="dxa"/>
            <w:shd w:val="clear" w:color="auto" w:fill="EDF2F7"/>
          </w:tcPr>
          <w:p w:rsidR="000B6890" w:rsidRDefault="000B6890"/>
        </w:tc>
        <w:tc>
          <w:tcPr>
            <w:tcW w:w="1437" w:type="dxa"/>
            <w:shd w:val="clear" w:color="auto" w:fill="EDF2F7"/>
          </w:tcPr>
          <w:p w:rsidR="000B6890" w:rsidRDefault="000B6890"/>
        </w:tc>
        <w:tc>
          <w:tcPr>
            <w:tcW w:w="1437" w:type="dxa"/>
            <w:shd w:val="clear" w:color="auto" w:fill="EDF2F7"/>
          </w:tcPr>
          <w:p w:rsidR="000B6890" w:rsidRDefault="000B6890"/>
        </w:tc>
      </w:tr>
      <w:tr w:rsidR="000B6890" w:rsidTr="00A83E91">
        <w:trPr>
          <w:trHeight w:val="622"/>
        </w:trPr>
        <w:tc>
          <w:tcPr>
            <w:tcW w:w="2155" w:type="dxa"/>
            <w:shd w:val="clear" w:color="auto" w:fill="FFFFFF"/>
          </w:tcPr>
          <w:p w:rsidR="000B6890" w:rsidRDefault="000B6890"/>
        </w:tc>
        <w:tc>
          <w:tcPr>
            <w:tcW w:w="2873" w:type="dxa"/>
            <w:shd w:val="clear" w:color="auto" w:fill="FFFFFF"/>
          </w:tcPr>
          <w:p w:rsidR="000B6890" w:rsidRDefault="000B6890"/>
        </w:tc>
        <w:tc>
          <w:tcPr>
            <w:tcW w:w="2873" w:type="dxa"/>
            <w:shd w:val="clear" w:color="auto" w:fill="FFFFFF"/>
          </w:tcPr>
          <w:p w:rsidR="000B6890" w:rsidRDefault="000B6890"/>
        </w:tc>
        <w:tc>
          <w:tcPr>
            <w:tcW w:w="1437" w:type="dxa"/>
            <w:shd w:val="clear" w:color="auto" w:fill="FFFFFF"/>
          </w:tcPr>
          <w:p w:rsidR="000B6890" w:rsidRDefault="0025237D">
            <w:pPr>
              <w:spacing w:before="80" w:after="80"/>
              <w:jc w:val="right"/>
            </w:pPr>
            <w:r>
              <w:rPr>
                <w:b/>
                <w:color w:val="2D3E50"/>
                <w:sz w:val="20"/>
              </w:rPr>
              <w:t>TOTAL:</w:t>
            </w:r>
          </w:p>
        </w:tc>
        <w:tc>
          <w:tcPr>
            <w:tcW w:w="1437" w:type="dxa"/>
            <w:shd w:val="clear" w:color="auto" w:fill="FFFFFF"/>
          </w:tcPr>
          <w:p w:rsidR="000B6890" w:rsidRDefault="000B6890">
            <w:pPr>
              <w:spacing w:before="80" w:after="80"/>
            </w:pPr>
          </w:p>
        </w:tc>
      </w:tr>
    </w:tbl>
    <w:p w:rsidR="0025237D" w:rsidRDefault="000C1C8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3.2pt;margin-top:21.4pt;width:171.5pt;height:62.95pt;z-index:251658240;mso-position-horizontal-relative:text;mso-position-vertical-relative:text" filled="f" stroked="f">
            <v:textbox style="mso-next-textbox:#_x0000_s1026">
              <w:txbxContent>
                <w:p w:rsidR="00827658" w:rsidRPr="00827658" w:rsidRDefault="00827658" w:rsidP="00827658">
                  <w:pPr>
                    <w:rPr>
                      <w:rFonts w:ascii="Bookman Old Style" w:hAnsi="Bookman Old Style" w:cs="Times New Roman"/>
                      <w:color w:val="95B3D7" w:themeColor="accent1" w:themeTint="99"/>
                      <w:sz w:val="28"/>
                      <w:szCs w:val="28"/>
                    </w:rPr>
                  </w:pPr>
                  <w:r w:rsidRPr="00827658">
                    <w:rPr>
                      <w:rFonts w:ascii="Bookman Old Style" w:hAnsi="Bookman Old Style" w:cs="Times New Roman"/>
                      <w:color w:val="95B3D7" w:themeColor="accent1" w:themeTint="99"/>
                      <w:sz w:val="28"/>
                      <w:szCs w:val="28"/>
                    </w:rPr>
                    <w:t>PrintableParadise.com</w:t>
                  </w:r>
                </w:p>
              </w:txbxContent>
            </v:textbox>
          </v:shape>
        </w:pict>
      </w:r>
    </w:p>
    <w:sectPr w:rsidR="0025237D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42201"/>
    <w:rsid w:val="0006063C"/>
    <w:rsid w:val="000B6890"/>
    <w:rsid w:val="000C1C87"/>
    <w:rsid w:val="0015074B"/>
    <w:rsid w:val="0025237D"/>
    <w:rsid w:val="0029639D"/>
    <w:rsid w:val="00326F90"/>
    <w:rsid w:val="00340658"/>
    <w:rsid w:val="00827658"/>
    <w:rsid w:val="0092090B"/>
    <w:rsid w:val="009447ED"/>
    <w:rsid w:val="00A83E91"/>
    <w:rsid w:val="00AA1D8D"/>
    <w:rsid w:val="00B47730"/>
    <w:rsid w:val="00B64B59"/>
    <w:rsid w:val="00CB0664"/>
    <w:rsid w:val="00F26CFC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449</Characters>
  <Application>Microsoft Office Word</Application>
  <DocSecurity>0</DocSecurity>
  <Lines>224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PrintableParadise</dc:creator>
  <dc:description>generated by python-docx</dc:description>
  <cp:lastModifiedBy>Print Your Brackets</cp:lastModifiedBy>
  <cp:revision>3</cp:revision>
  <dcterms:created xsi:type="dcterms:W3CDTF">2026-04-24T00:38:00Z</dcterms:created>
  <dcterms:modified xsi:type="dcterms:W3CDTF">2026-04-24T00:38:00Z</dcterms:modified>
</cp:coreProperties>
</file>