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800"/>
      </w:tblGrid>
      <w:tr w:rsidR="00073333" w:rsidTr="00E43E1F">
        <w:tc>
          <w:tcPr>
            <w:tcW w:w="10800" w:type="dxa"/>
            <w:shd w:val="clear" w:color="auto" w:fill="2D3E50"/>
          </w:tcPr>
          <w:p w:rsidR="00073333" w:rsidRDefault="004567CA">
            <w:pPr>
              <w:spacing w:before="160" w:after="160"/>
              <w:jc w:val="center"/>
            </w:pPr>
            <w:r>
              <w:rPr>
                <w:rFonts w:ascii="Helvetica" w:hAnsi="Helvetica"/>
                <w:b/>
                <w:color w:val="FFFFFF"/>
                <w:sz w:val="36"/>
              </w:rPr>
              <w:t>GUEST LIST TRACKER</w:t>
            </w:r>
          </w:p>
        </w:tc>
      </w:tr>
      <w:tr w:rsidR="00073333" w:rsidTr="00E43E1F">
        <w:tc>
          <w:tcPr>
            <w:tcW w:w="10800" w:type="dxa"/>
            <w:shd w:val="clear" w:color="auto" w:fill="DBE5F1" w:themeFill="accent1" w:themeFillTint="33"/>
          </w:tcPr>
          <w:p w:rsidR="00073333" w:rsidRPr="00E43E1F" w:rsidRDefault="004567CA">
            <w:pPr>
              <w:spacing w:before="120" w:after="120"/>
              <w:jc w:val="center"/>
              <w:rPr>
                <w:color w:val="365F91" w:themeColor="accent1" w:themeShade="BF"/>
              </w:rPr>
            </w:pPr>
            <w:r w:rsidRPr="00E43E1F">
              <w:rPr>
                <w:rFonts w:ascii="Helvetica" w:hAnsi="Helvetica"/>
                <w:color w:val="365F91" w:themeColor="accent1" w:themeShade="BF"/>
                <w:sz w:val="20"/>
              </w:rPr>
              <w:t>Event: _______________________   Date: ___/___/___   Keep track of invitations, RSVPs, and gifts.</w:t>
            </w:r>
          </w:p>
        </w:tc>
      </w:tr>
    </w:tbl>
    <w:p w:rsidR="00073333" w:rsidRDefault="00073333">
      <w:pPr>
        <w:spacing w:after="120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073333">
        <w:tc>
          <w:tcPr>
            <w:tcW w:w="1080" w:type="dxa"/>
            <w:shd w:val="clear" w:color="auto" w:fill="2D3E50"/>
          </w:tcPr>
          <w:p w:rsidR="00073333" w:rsidRDefault="004567CA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Total Invited</w:t>
            </w:r>
          </w:p>
        </w:tc>
        <w:tc>
          <w:tcPr>
            <w:tcW w:w="1080" w:type="dxa"/>
            <w:shd w:val="clear" w:color="auto" w:fill="2D3E50"/>
          </w:tcPr>
          <w:p w:rsidR="00073333" w:rsidRDefault="004567CA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</w:tcPr>
          <w:p w:rsidR="00073333" w:rsidRDefault="004567CA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Attending</w:t>
            </w:r>
          </w:p>
        </w:tc>
        <w:tc>
          <w:tcPr>
            <w:tcW w:w="1080" w:type="dxa"/>
            <w:shd w:val="clear" w:color="auto" w:fill="2D3E50"/>
          </w:tcPr>
          <w:p w:rsidR="00073333" w:rsidRDefault="004567CA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</w:tcPr>
          <w:p w:rsidR="00073333" w:rsidRDefault="004567CA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Declined</w:t>
            </w:r>
          </w:p>
        </w:tc>
        <w:tc>
          <w:tcPr>
            <w:tcW w:w="1080" w:type="dxa"/>
            <w:shd w:val="clear" w:color="auto" w:fill="2D3E50"/>
          </w:tcPr>
          <w:p w:rsidR="00073333" w:rsidRDefault="004567CA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</w:tcPr>
          <w:p w:rsidR="00073333" w:rsidRDefault="004567CA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Awaiting</w:t>
            </w:r>
          </w:p>
        </w:tc>
        <w:tc>
          <w:tcPr>
            <w:tcW w:w="1080" w:type="dxa"/>
            <w:shd w:val="clear" w:color="auto" w:fill="2D3E50"/>
          </w:tcPr>
          <w:p w:rsidR="00073333" w:rsidRDefault="004567CA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</w:tcPr>
          <w:p w:rsidR="00073333" w:rsidRDefault="004567CA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Thank You Sent</w:t>
            </w:r>
          </w:p>
        </w:tc>
        <w:tc>
          <w:tcPr>
            <w:tcW w:w="1080" w:type="dxa"/>
            <w:shd w:val="clear" w:color="auto" w:fill="2D3E50"/>
          </w:tcPr>
          <w:p w:rsidR="00073333" w:rsidRDefault="004567CA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</w:tr>
      <w:tr w:rsidR="00073333">
        <w:tc>
          <w:tcPr>
            <w:tcW w:w="1080" w:type="dxa"/>
          </w:tcPr>
          <w:p w:rsidR="00073333" w:rsidRDefault="00073333"/>
        </w:tc>
        <w:tc>
          <w:tcPr>
            <w:tcW w:w="1080" w:type="dxa"/>
          </w:tcPr>
          <w:p w:rsidR="00073333" w:rsidRDefault="00073333"/>
        </w:tc>
        <w:tc>
          <w:tcPr>
            <w:tcW w:w="1080" w:type="dxa"/>
          </w:tcPr>
          <w:p w:rsidR="00073333" w:rsidRDefault="00073333"/>
        </w:tc>
        <w:tc>
          <w:tcPr>
            <w:tcW w:w="1080" w:type="dxa"/>
          </w:tcPr>
          <w:p w:rsidR="00073333" w:rsidRDefault="00073333"/>
        </w:tc>
        <w:tc>
          <w:tcPr>
            <w:tcW w:w="1080" w:type="dxa"/>
          </w:tcPr>
          <w:p w:rsidR="00073333" w:rsidRDefault="00073333"/>
        </w:tc>
        <w:tc>
          <w:tcPr>
            <w:tcW w:w="1080" w:type="dxa"/>
          </w:tcPr>
          <w:p w:rsidR="00073333" w:rsidRDefault="00073333"/>
        </w:tc>
        <w:tc>
          <w:tcPr>
            <w:tcW w:w="1080" w:type="dxa"/>
          </w:tcPr>
          <w:p w:rsidR="00073333" w:rsidRDefault="00073333"/>
        </w:tc>
        <w:tc>
          <w:tcPr>
            <w:tcW w:w="1080" w:type="dxa"/>
          </w:tcPr>
          <w:p w:rsidR="00073333" w:rsidRDefault="00073333"/>
        </w:tc>
        <w:tc>
          <w:tcPr>
            <w:tcW w:w="1080" w:type="dxa"/>
          </w:tcPr>
          <w:p w:rsidR="00073333" w:rsidRDefault="00073333"/>
        </w:tc>
        <w:tc>
          <w:tcPr>
            <w:tcW w:w="1080" w:type="dxa"/>
          </w:tcPr>
          <w:p w:rsidR="00073333" w:rsidRDefault="00073333"/>
        </w:tc>
      </w:tr>
    </w:tbl>
    <w:p w:rsidR="00073333" w:rsidRDefault="00073333">
      <w:pPr>
        <w:spacing w:after="0" w:line="20" w:lineRule="exact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2907"/>
        <w:gridCol w:w="1452"/>
        <w:gridCol w:w="2907"/>
        <w:gridCol w:w="1452"/>
        <w:gridCol w:w="2179"/>
      </w:tblGrid>
      <w:tr w:rsidR="00073333" w:rsidTr="00E43E1F">
        <w:trPr>
          <w:trHeight w:val="572"/>
        </w:trPr>
        <w:tc>
          <w:tcPr>
            <w:tcW w:w="2907" w:type="dxa"/>
            <w:shd w:val="clear" w:color="auto" w:fill="2D3E50"/>
          </w:tcPr>
          <w:p w:rsidR="00073333" w:rsidRDefault="004567CA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Guest Name(s)</w:t>
            </w:r>
          </w:p>
        </w:tc>
        <w:tc>
          <w:tcPr>
            <w:tcW w:w="1452" w:type="dxa"/>
            <w:shd w:val="clear" w:color="auto" w:fill="2D3E50"/>
          </w:tcPr>
          <w:p w:rsidR="00073333" w:rsidRDefault="004567CA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Party Size</w:t>
            </w:r>
          </w:p>
        </w:tc>
        <w:tc>
          <w:tcPr>
            <w:tcW w:w="2907" w:type="dxa"/>
            <w:shd w:val="clear" w:color="auto" w:fill="2D3E50"/>
          </w:tcPr>
          <w:p w:rsidR="00073333" w:rsidRDefault="004567CA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Address / Email</w:t>
            </w:r>
          </w:p>
        </w:tc>
        <w:tc>
          <w:tcPr>
            <w:tcW w:w="1452" w:type="dxa"/>
            <w:shd w:val="clear" w:color="auto" w:fill="2D3E50"/>
          </w:tcPr>
          <w:p w:rsidR="00073333" w:rsidRDefault="004567CA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RSVP Status</w:t>
            </w:r>
          </w:p>
        </w:tc>
        <w:tc>
          <w:tcPr>
            <w:tcW w:w="2178" w:type="dxa"/>
            <w:shd w:val="clear" w:color="auto" w:fill="2D3E50"/>
          </w:tcPr>
          <w:p w:rsidR="00073333" w:rsidRDefault="004567CA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Gift / Notes</w:t>
            </w:r>
          </w:p>
        </w:tc>
      </w:tr>
      <w:tr w:rsidR="00073333" w:rsidTr="00E43E1F">
        <w:trPr>
          <w:trHeight w:val="497"/>
        </w:trPr>
        <w:tc>
          <w:tcPr>
            <w:tcW w:w="10897" w:type="dxa"/>
            <w:gridSpan w:val="5"/>
            <w:shd w:val="clear" w:color="auto" w:fill="3D566E"/>
          </w:tcPr>
          <w:p w:rsidR="00073333" w:rsidRDefault="004567CA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FAMILY (VIP)</w:t>
            </w:r>
          </w:p>
        </w:tc>
      </w:tr>
      <w:tr w:rsidR="00073333" w:rsidTr="00E43E1F">
        <w:trPr>
          <w:trHeight w:hRule="exact" w:val="401"/>
        </w:trPr>
        <w:tc>
          <w:tcPr>
            <w:tcW w:w="2907" w:type="dxa"/>
            <w:shd w:val="clear" w:color="auto" w:fill="FFFFFF"/>
          </w:tcPr>
          <w:p w:rsidR="00073333" w:rsidRDefault="00073333"/>
        </w:tc>
        <w:tc>
          <w:tcPr>
            <w:tcW w:w="1452" w:type="dxa"/>
            <w:shd w:val="clear" w:color="auto" w:fill="FFFFFF"/>
          </w:tcPr>
          <w:p w:rsidR="00073333" w:rsidRDefault="00073333"/>
        </w:tc>
        <w:tc>
          <w:tcPr>
            <w:tcW w:w="2907" w:type="dxa"/>
            <w:shd w:val="clear" w:color="auto" w:fill="FFFFFF"/>
          </w:tcPr>
          <w:p w:rsidR="00073333" w:rsidRDefault="00073333"/>
        </w:tc>
        <w:tc>
          <w:tcPr>
            <w:tcW w:w="1452" w:type="dxa"/>
            <w:shd w:val="clear" w:color="auto" w:fill="FFFFFF"/>
          </w:tcPr>
          <w:p w:rsidR="00073333" w:rsidRDefault="00073333"/>
        </w:tc>
        <w:tc>
          <w:tcPr>
            <w:tcW w:w="2178" w:type="dxa"/>
            <w:shd w:val="clear" w:color="auto" w:fill="FFFFFF"/>
          </w:tcPr>
          <w:p w:rsidR="00073333" w:rsidRDefault="00073333"/>
        </w:tc>
      </w:tr>
      <w:tr w:rsidR="00073333" w:rsidTr="00E43E1F">
        <w:trPr>
          <w:trHeight w:hRule="exact" w:val="401"/>
        </w:trPr>
        <w:tc>
          <w:tcPr>
            <w:tcW w:w="2907" w:type="dxa"/>
            <w:shd w:val="clear" w:color="auto" w:fill="EDF2F7"/>
          </w:tcPr>
          <w:p w:rsidR="00073333" w:rsidRDefault="00073333"/>
        </w:tc>
        <w:tc>
          <w:tcPr>
            <w:tcW w:w="1452" w:type="dxa"/>
            <w:shd w:val="clear" w:color="auto" w:fill="EDF2F7"/>
          </w:tcPr>
          <w:p w:rsidR="00073333" w:rsidRDefault="00073333"/>
        </w:tc>
        <w:tc>
          <w:tcPr>
            <w:tcW w:w="2907" w:type="dxa"/>
            <w:shd w:val="clear" w:color="auto" w:fill="EDF2F7"/>
          </w:tcPr>
          <w:p w:rsidR="00073333" w:rsidRDefault="00073333"/>
        </w:tc>
        <w:tc>
          <w:tcPr>
            <w:tcW w:w="1452" w:type="dxa"/>
            <w:shd w:val="clear" w:color="auto" w:fill="EDF2F7"/>
          </w:tcPr>
          <w:p w:rsidR="00073333" w:rsidRDefault="00073333"/>
        </w:tc>
        <w:tc>
          <w:tcPr>
            <w:tcW w:w="2178" w:type="dxa"/>
            <w:shd w:val="clear" w:color="auto" w:fill="EDF2F7"/>
          </w:tcPr>
          <w:p w:rsidR="00073333" w:rsidRDefault="00073333"/>
        </w:tc>
      </w:tr>
      <w:tr w:rsidR="00073333" w:rsidTr="00E43E1F">
        <w:trPr>
          <w:trHeight w:hRule="exact" w:val="401"/>
        </w:trPr>
        <w:tc>
          <w:tcPr>
            <w:tcW w:w="2907" w:type="dxa"/>
            <w:shd w:val="clear" w:color="auto" w:fill="FFFFFF"/>
          </w:tcPr>
          <w:p w:rsidR="00073333" w:rsidRDefault="00073333"/>
        </w:tc>
        <w:tc>
          <w:tcPr>
            <w:tcW w:w="1452" w:type="dxa"/>
            <w:shd w:val="clear" w:color="auto" w:fill="FFFFFF"/>
          </w:tcPr>
          <w:p w:rsidR="00073333" w:rsidRDefault="00073333"/>
        </w:tc>
        <w:tc>
          <w:tcPr>
            <w:tcW w:w="2907" w:type="dxa"/>
            <w:shd w:val="clear" w:color="auto" w:fill="FFFFFF"/>
          </w:tcPr>
          <w:p w:rsidR="00073333" w:rsidRDefault="00073333"/>
        </w:tc>
        <w:tc>
          <w:tcPr>
            <w:tcW w:w="1452" w:type="dxa"/>
            <w:shd w:val="clear" w:color="auto" w:fill="FFFFFF"/>
          </w:tcPr>
          <w:p w:rsidR="00073333" w:rsidRDefault="00073333"/>
        </w:tc>
        <w:tc>
          <w:tcPr>
            <w:tcW w:w="2178" w:type="dxa"/>
            <w:shd w:val="clear" w:color="auto" w:fill="FFFFFF"/>
          </w:tcPr>
          <w:p w:rsidR="00073333" w:rsidRDefault="00073333"/>
        </w:tc>
      </w:tr>
      <w:tr w:rsidR="00073333" w:rsidTr="00E43E1F">
        <w:trPr>
          <w:trHeight w:hRule="exact" w:val="401"/>
        </w:trPr>
        <w:tc>
          <w:tcPr>
            <w:tcW w:w="2907" w:type="dxa"/>
            <w:shd w:val="clear" w:color="auto" w:fill="EDF2F7"/>
          </w:tcPr>
          <w:p w:rsidR="00073333" w:rsidRDefault="00073333"/>
        </w:tc>
        <w:tc>
          <w:tcPr>
            <w:tcW w:w="1452" w:type="dxa"/>
            <w:shd w:val="clear" w:color="auto" w:fill="EDF2F7"/>
          </w:tcPr>
          <w:p w:rsidR="00073333" w:rsidRDefault="00073333"/>
        </w:tc>
        <w:tc>
          <w:tcPr>
            <w:tcW w:w="2907" w:type="dxa"/>
            <w:shd w:val="clear" w:color="auto" w:fill="EDF2F7"/>
          </w:tcPr>
          <w:p w:rsidR="00073333" w:rsidRDefault="00073333"/>
        </w:tc>
        <w:tc>
          <w:tcPr>
            <w:tcW w:w="1452" w:type="dxa"/>
            <w:shd w:val="clear" w:color="auto" w:fill="EDF2F7"/>
          </w:tcPr>
          <w:p w:rsidR="00073333" w:rsidRDefault="00073333"/>
        </w:tc>
        <w:tc>
          <w:tcPr>
            <w:tcW w:w="2178" w:type="dxa"/>
            <w:shd w:val="clear" w:color="auto" w:fill="EDF2F7"/>
          </w:tcPr>
          <w:p w:rsidR="00073333" w:rsidRDefault="00073333"/>
        </w:tc>
      </w:tr>
      <w:tr w:rsidR="00073333" w:rsidTr="00E43E1F">
        <w:trPr>
          <w:trHeight w:val="497"/>
        </w:trPr>
        <w:tc>
          <w:tcPr>
            <w:tcW w:w="10897" w:type="dxa"/>
            <w:gridSpan w:val="5"/>
            <w:shd w:val="clear" w:color="auto" w:fill="3D566E"/>
          </w:tcPr>
          <w:p w:rsidR="00073333" w:rsidRDefault="004567CA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FRIENDS</w:t>
            </w:r>
          </w:p>
        </w:tc>
      </w:tr>
      <w:tr w:rsidR="00073333" w:rsidTr="00E43E1F">
        <w:trPr>
          <w:trHeight w:hRule="exact" w:val="401"/>
        </w:trPr>
        <w:tc>
          <w:tcPr>
            <w:tcW w:w="2907" w:type="dxa"/>
            <w:shd w:val="clear" w:color="auto" w:fill="FFFFFF"/>
          </w:tcPr>
          <w:p w:rsidR="00073333" w:rsidRDefault="00073333"/>
        </w:tc>
        <w:tc>
          <w:tcPr>
            <w:tcW w:w="1452" w:type="dxa"/>
            <w:shd w:val="clear" w:color="auto" w:fill="FFFFFF"/>
          </w:tcPr>
          <w:p w:rsidR="00073333" w:rsidRDefault="00073333"/>
        </w:tc>
        <w:tc>
          <w:tcPr>
            <w:tcW w:w="2907" w:type="dxa"/>
            <w:shd w:val="clear" w:color="auto" w:fill="FFFFFF"/>
          </w:tcPr>
          <w:p w:rsidR="00073333" w:rsidRDefault="00073333"/>
        </w:tc>
        <w:tc>
          <w:tcPr>
            <w:tcW w:w="1452" w:type="dxa"/>
            <w:shd w:val="clear" w:color="auto" w:fill="FFFFFF"/>
          </w:tcPr>
          <w:p w:rsidR="00073333" w:rsidRDefault="00073333"/>
        </w:tc>
        <w:tc>
          <w:tcPr>
            <w:tcW w:w="2178" w:type="dxa"/>
            <w:shd w:val="clear" w:color="auto" w:fill="FFFFFF"/>
          </w:tcPr>
          <w:p w:rsidR="00073333" w:rsidRDefault="00073333"/>
        </w:tc>
      </w:tr>
      <w:tr w:rsidR="00073333" w:rsidTr="00E43E1F">
        <w:trPr>
          <w:trHeight w:hRule="exact" w:val="401"/>
        </w:trPr>
        <w:tc>
          <w:tcPr>
            <w:tcW w:w="2907" w:type="dxa"/>
            <w:shd w:val="clear" w:color="auto" w:fill="EDF2F7"/>
          </w:tcPr>
          <w:p w:rsidR="00073333" w:rsidRDefault="00073333"/>
        </w:tc>
        <w:tc>
          <w:tcPr>
            <w:tcW w:w="1452" w:type="dxa"/>
            <w:shd w:val="clear" w:color="auto" w:fill="EDF2F7"/>
          </w:tcPr>
          <w:p w:rsidR="00073333" w:rsidRDefault="00073333"/>
        </w:tc>
        <w:tc>
          <w:tcPr>
            <w:tcW w:w="2907" w:type="dxa"/>
            <w:shd w:val="clear" w:color="auto" w:fill="EDF2F7"/>
          </w:tcPr>
          <w:p w:rsidR="00073333" w:rsidRDefault="00073333"/>
        </w:tc>
        <w:tc>
          <w:tcPr>
            <w:tcW w:w="1452" w:type="dxa"/>
            <w:shd w:val="clear" w:color="auto" w:fill="EDF2F7"/>
          </w:tcPr>
          <w:p w:rsidR="00073333" w:rsidRDefault="00073333"/>
        </w:tc>
        <w:tc>
          <w:tcPr>
            <w:tcW w:w="2178" w:type="dxa"/>
            <w:shd w:val="clear" w:color="auto" w:fill="EDF2F7"/>
          </w:tcPr>
          <w:p w:rsidR="00073333" w:rsidRDefault="00073333"/>
        </w:tc>
      </w:tr>
      <w:tr w:rsidR="00073333" w:rsidTr="00E43E1F">
        <w:trPr>
          <w:trHeight w:hRule="exact" w:val="401"/>
        </w:trPr>
        <w:tc>
          <w:tcPr>
            <w:tcW w:w="2907" w:type="dxa"/>
            <w:shd w:val="clear" w:color="auto" w:fill="FFFFFF"/>
          </w:tcPr>
          <w:p w:rsidR="00073333" w:rsidRDefault="00073333"/>
        </w:tc>
        <w:tc>
          <w:tcPr>
            <w:tcW w:w="1452" w:type="dxa"/>
            <w:shd w:val="clear" w:color="auto" w:fill="FFFFFF"/>
          </w:tcPr>
          <w:p w:rsidR="00073333" w:rsidRDefault="00073333"/>
        </w:tc>
        <w:tc>
          <w:tcPr>
            <w:tcW w:w="2907" w:type="dxa"/>
            <w:shd w:val="clear" w:color="auto" w:fill="FFFFFF"/>
          </w:tcPr>
          <w:p w:rsidR="00073333" w:rsidRDefault="00073333"/>
        </w:tc>
        <w:tc>
          <w:tcPr>
            <w:tcW w:w="1452" w:type="dxa"/>
            <w:shd w:val="clear" w:color="auto" w:fill="FFFFFF"/>
          </w:tcPr>
          <w:p w:rsidR="00073333" w:rsidRDefault="00073333"/>
        </w:tc>
        <w:tc>
          <w:tcPr>
            <w:tcW w:w="2178" w:type="dxa"/>
            <w:shd w:val="clear" w:color="auto" w:fill="FFFFFF"/>
          </w:tcPr>
          <w:p w:rsidR="00073333" w:rsidRDefault="00073333"/>
        </w:tc>
      </w:tr>
      <w:tr w:rsidR="00073333" w:rsidTr="00E43E1F">
        <w:trPr>
          <w:trHeight w:hRule="exact" w:val="401"/>
        </w:trPr>
        <w:tc>
          <w:tcPr>
            <w:tcW w:w="2907" w:type="dxa"/>
            <w:shd w:val="clear" w:color="auto" w:fill="EDF2F7"/>
          </w:tcPr>
          <w:p w:rsidR="00073333" w:rsidRDefault="00073333"/>
        </w:tc>
        <w:tc>
          <w:tcPr>
            <w:tcW w:w="1452" w:type="dxa"/>
            <w:shd w:val="clear" w:color="auto" w:fill="EDF2F7"/>
          </w:tcPr>
          <w:p w:rsidR="00073333" w:rsidRDefault="00073333"/>
        </w:tc>
        <w:tc>
          <w:tcPr>
            <w:tcW w:w="2907" w:type="dxa"/>
            <w:shd w:val="clear" w:color="auto" w:fill="EDF2F7"/>
          </w:tcPr>
          <w:p w:rsidR="00073333" w:rsidRDefault="00073333"/>
        </w:tc>
        <w:tc>
          <w:tcPr>
            <w:tcW w:w="1452" w:type="dxa"/>
            <w:shd w:val="clear" w:color="auto" w:fill="EDF2F7"/>
          </w:tcPr>
          <w:p w:rsidR="00073333" w:rsidRDefault="00073333"/>
        </w:tc>
        <w:tc>
          <w:tcPr>
            <w:tcW w:w="2178" w:type="dxa"/>
            <w:shd w:val="clear" w:color="auto" w:fill="EDF2F7"/>
          </w:tcPr>
          <w:p w:rsidR="00073333" w:rsidRDefault="00073333"/>
        </w:tc>
      </w:tr>
      <w:tr w:rsidR="00073333" w:rsidTr="00E43E1F">
        <w:trPr>
          <w:trHeight w:val="497"/>
        </w:trPr>
        <w:tc>
          <w:tcPr>
            <w:tcW w:w="10897" w:type="dxa"/>
            <w:gridSpan w:val="5"/>
            <w:shd w:val="clear" w:color="auto" w:fill="3D566E"/>
          </w:tcPr>
          <w:p w:rsidR="00073333" w:rsidRDefault="004567CA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COLLEAGUES / WORK</w:t>
            </w:r>
          </w:p>
        </w:tc>
      </w:tr>
      <w:tr w:rsidR="00073333" w:rsidTr="00E43E1F">
        <w:trPr>
          <w:trHeight w:hRule="exact" w:val="401"/>
        </w:trPr>
        <w:tc>
          <w:tcPr>
            <w:tcW w:w="2907" w:type="dxa"/>
            <w:shd w:val="clear" w:color="auto" w:fill="FFFFFF"/>
          </w:tcPr>
          <w:p w:rsidR="00073333" w:rsidRDefault="00073333"/>
        </w:tc>
        <w:tc>
          <w:tcPr>
            <w:tcW w:w="1452" w:type="dxa"/>
            <w:shd w:val="clear" w:color="auto" w:fill="FFFFFF"/>
          </w:tcPr>
          <w:p w:rsidR="00073333" w:rsidRDefault="00073333"/>
        </w:tc>
        <w:tc>
          <w:tcPr>
            <w:tcW w:w="2907" w:type="dxa"/>
            <w:shd w:val="clear" w:color="auto" w:fill="FFFFFF"/>
          </w:tcPr>
          <w:p w:rsidR="00073333" w:rsidRDefault="00073333"/>
        </w:tc>
        <w:tc>
          <w:tcPr>
            <w:tcW w:w="1452" w:type="dxa"/>
            <w:shd w:val="clear" w:color="auto" w:fill="FFFFFF"/>
          </w:tcPr>
          <w:p w:rsidR="00073333" w:rsidRDefault="00073333"/>
        </w:tc>
        <w:tc>
          <w:tcPr>
            <w:tcW w:w="2178" w:type="dxa"/>
            <w:shd w:val="clear" w:color="auto" w:fill="FFFFFF"/>
          </w:tcPr>
          <w:p w:rsidR="00073333" w:rsidRDefault="00073333"/>
        </w:tc>
      </w:tr>
      <w:tr w:rsidR="00073333" w:rsidTr="00E43E1F">
        <w:trPr>
          <w:trHeight w:hRule="exact" w:val="401"/>
        </w:trPr>
        <w:tc>
          <w:tcPr>
            <w:tcW w:w="2907" w:type="dxa"/>
            <w:shd w:val="clear" w:color="auto" w:fill="EDF2F7"/>
          </w:tcPr>
          <w:p w:rsidR="00073333" w:rsidRDefault="00073333"/>
        </w:tc>
        <w:tc>
          <w:tcPr>
            <w:tcW w:w="1452" w:type="dxa"/>
            <w:shd w:val="clear" w:color="auto" w:fill="EDF2F7"/>
          </w:tcPr>
          <w:p w:rsidR="00073333" w:rsidRDefault="00073333"/>
        </w:tc>
        <w:tc>
          <w:tcPr>
            <w:tcW w:w="2907" w:type="dxa"/>
            <w:shd w:val="clear" w:color="auto" w:fill="EDF2F7"/>
          </w:tcPr>
          <w:p w:rsidR="00073333" w:rsidRDefault="00073333"/>
        </w:tc>
        <w:tc>
          <w:tcPr>
            <w:tcW w:w="1452" w:type="dxa"/>
            <w:shd w:val="clear" w:color="auto" w:fill="EDF2F7"/>
          </w:tcPr>
          <w:p w:rsidR="00073333" w:rsidRDefault="00073333"/>
        </w:tc>
        <w:tc>
          <w:tcPr>
            <w:tcW w:w="2178" w:type="dxa"/>
            <w:shd w:val="clear" w:color="auto" w:fill="EDF2F7"/>
          </w:tcPr>
          <w:p w:rsidR="00073333" w:rsidRDefault="00073333"/>
        </w:tc>
      </w:tr>
      <w:tr w:rsidR="00073333" w:rsidTr="00E43E1F">
        <w:trPr>
          <w:trHeight w:hRule="exact" w:val="401"/>
        </w:trPr>
        <w:tc>
          <w:tcPr>
            <w:tcW w:w="2907" w:type="dxa"/>
            <w:shd w:val="clear" w:color="auto" w:fill="FFFFFF"/>
          </w:tcPr>
          <w:p w:rsidR="00073333" w:rsidRDefault="00073333"/>
        </w:tc>
        <w:tc>
          <w:tcPr>
            <w:tcW w:w="1452" w:type="dxa"/>
            <w:shd w:val="clear" w:color="auto" w:fill="FFFFFF"/>
          </w:tcPr>
          <w:p w:rsidR="00073333" w:rsidRDefault="00073333"/>
        </w:tc>
        <w:tc>
          <w:tcPr>
            <w:tcW w:w="2907" w:type="dxa"/>
            <w:shd w:val="clear" w:color="auto" w:fill="FFFFFF"/>
          </w:tcPr>
          <w:p w:rsidR="00073333" w:rsidRDefault="00073333"/>
        </w:tc>
        <w:tc>
          <w:tcPr>
            <w:tcW w:w="1452" w:type="dxa"/>
            <w:shd w:val="clear" w:color="auto" w:fill="FFFFFF"/>
          </w:tcPr>
          <w:p w:rsidR="00073333" w:rsidRDefault="00073333"/>
        </w:tc>
        <w:tc>
          <w:tcPr>
            <w:tcW w:w="2178" w:type="dxa"/>
            <w:shd w:val="clear" w:color="auto" w:fill="FFFFFF"/>
          </w:tcPr>
          <w:p w:rsidR="00073333" w:rsidRDefault="00073333"/>
        </w:tc>
      </w:tr>
      <w:tr w:rsidR="00073333" w:rsidTr="00E43E1F">
        <w:trPr>
          <w:trHeight w:hRule="exact" w:val="401"/>
        </w:trPr>
        <w:tc>
          <w:tcPr>
            <w:tcW w:w="2907" w:type="dxa"/>
            <w:shd w:val="clear" w:color="auto" w:fill="EDF2F7"/>
          </w:tcPr>
          <w:p w:rsidR="00073333" w:rsidRDefault="00073333"/>
        </w:tc>
        <w:tc>
          <w:tcPr>
            <w:tcW w:w="1452" w:type="dxa"/>
            <w:shd w:val="clear" w:color="auto" w:fill="EDF2F7"/>
          </w:tcPr>
          <w:p w:rsidR="00073333" w:rsidRDefault="00073333"/>
        </w:tc>
        <w:tc>
          <w:tcPr>
            <w:tcW w:w="2907" w:type="dxa"/>
            <w:shd w:val="clear" w:color="auto" w:fill="EDF2F7"/>
          </w:tcPr>
          <w:p w:rsidR="00073333" w:rsidRDefault="00073333"/>
        </w:tc>
        <w:tc>
          <w:tcPr>
            <w:tcW w:w="1452" w:type="dxa"/>
            <w:shd w:val="clear" w:color="auto" w:fill="EDF2F7"/>
          </w:tcPr>
          <w:p w:rsidR="00073333" w:rsidRDefault="00073333"/>
        </w:tc>
        <w:tc>
          <w:tcPr>
            <w:tcW w:w="2178" w:type="dxa"/>
            <w:shd w:val="clear" w:color="auto" w:fill="EDF2F7"/>
          </w:tcPr>
          <w:p w:rsidR="00073333" w:rsidRDefault="00073333"/>
        </w:tc>
      </w:tr>
      <w:tr w:rsidR="00073333" w:rsidTr="00E43E1F">
        <w:trPr>
          <w:trHeight w:val="497"/>
        </w:trPr>
        <w:tc>
          <w:tcPr>
            <w:tcW w:w="10897" w:type="dxa"/>
            <w:gridSpan w:val="5"/>
            <w:shd w:val="clear" w:color="auto" w:fill="3D566E"/>
          </w:tcPr>
          <w:p w:rsidR="00073333" w:rsidRDefault="004567CA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PLUS ONES / OTHER</w:t>
            </w:r>
          </w:p>
        </w:tc>
      </w:tr>
      <w:tr w:rsidR="00073333" w:rsidTr="00E43E1F">
        <w:trPr>
          <w:trHeight w:hRule="exact" w:val="401"/>
        </w:trPr>
        <w:tc>
          <w:tcPr>
            <w:tcW w:w="2907" w:type="dxa"/>
            <w:shd w:val="clear" w:color="auto" w:fill="FFFFFF"/>
          </w:tcPr>
          <w:p w:rsidR="00073333" w:rsidRDefault="00073333"/>
        </w:tc>
        <w:tc>
          <w:tcPr>
            <w:tcW w:w="1452" w:type="dxa"/>
            <w:shd w:val="clear" w:color="auto" w:fill="FFFFFF"/>
          </w:tcPr>
          <w:p w:rsidR="00073333" w:rsidRDefault="00073333"/>
        </w:tc>
        <w:tc>
          <w:tcPr>
            <w:tcW w:w="2907" w:type="dxa"/>
            <w:shd w:val="clear" w:color="auto" w:fill="FFFFFF"/>
          </w:tcPr>
          <w:p w:rsidR="00073333" w:rsidRDefault="00073333"/>
        </w:tc>
        <w:tc>
          <w:tcPr>
            <w:tcW w:w="1452" w:type="dxa"/>
            <w:shd w:val="clear" w:color="auto" w:fill="FFFFFF"/>
          </w:tcPr>
          <w:p w:rsidR="00073333" w:rsidRDefault="00073333"/>
        </w:tc>
        <w:tc>
          <w:tcPr>
            <w:tcW w:w="2178" w:type="dxa"/>
            <w:shd w:val="clear" w:color="auto" w:fill="FFFFFF"/>
          </w:tcPr>
          <w:p w:rsidR="00073333" w:rsidRDefault="00073333"/>
        </w:tc>
      </w:tr>
      <w:tr w:rsidR="00073333" w:rsidTr="00E43E1F">
        <w:trPr>
          <w:trHeight w:hRule="exact" w:val="401"/>
        </w:trPr>
        <w:tc>
          <w:tcPr>
            <w:tcW w:w="2907" w:type="dxa"/>
            <w:shd w:val="clear" w:color="auto" w:fill="EDF2F7"/>
          </w:tcPr>
          <w:p w:rsidR="00073333" w:rsidRDefault="00073333"/>
        </w:tc>
        <w:tc>
          <w:tcPr>
            <w:tcW w:w="1452" w:type="dxa"/>
            <w:shd w:val="clear" w:color="auto" w:fill="EDF2F7"/>
          </w:tcPr>
          <w:p w:rsidR="00073333" w:rsidRDefault="00073333"/>
        </w:tc>
        <w:tc>
          <w:tcPr>
            <w:tcW w:w="2907" w:type="dxa"/>
            <w:shd w:val="clear" w:color="auto" w:fill="EDF2F7"/>
          </w:tcPr>
          <w:p w:rsidR="00073333" w:rsidRDefault="00073333"/>
        </w:tc>
        <w:tc>
          <w:tcPr>
            <w:tcW w:w="1452" w:type="dxa"/>
            <w:shd w:val="clear" w:color="auto" w:fill="EDF2F7"/>
          </w:tcPr>
          <w:p w:rsidR="00073333" w:rsidRDefault="00073333"/>
        </w:tc>
        <w:tc>
          <w:tcPr>
            <w:tcW w:w="2178" w:type="dxa"/>
            <w:shd w:val="clear" w:color="auto" w:fill="EDF2F7"/>
          </w:tcPr>
          <w:p w:rsidR="00073333" w:rsidRDefault="00073333"/>
        </w:tc>
      </w:tr>
      <w:tr w:rsidR="00073333" w:rsidTr="00E43E1F">
        <w:trPr>
          <w:trHeight w:hRule="exact" w:val="401"/>
        </w:trPr>
        <w:tc>
          <w:tcPr>
            <w:tcW w:w="2907" w:type="dxa"/>
            <w:shd w:val="clear" w:color="auto" w:fill="FFFFFF"/>
          </w:tcPr>
          <w:p w:rsidR="00073333" w:rsidRDefault="00073333"/>
        </w:tc>
        <w:tc>
          <w:tcPr>
            <w:tcW w:w="1452" w:type="dxa"/>
            <w:shd w:val="clear" w:color="auto" w:fill="FFFFFF"/>
          </w:tcPr>
          <w:p w:rsidR="00073333" w:rsidRDefault="00073333"/>
        </w:tc>
        <w:tc>
          <w:tcPr>
            <w:tcW w:w="2907" w:type="dxa"/>
            <w:shd w:val="clear" w:color="auto" w:fill="FFFFFF"/>
          </w:tcPr>
          <w:p w:rsidR="00073333" w:rsidRDefault="00073333"/>
        </w:tc>
        <w:tc>
          <w:tcPr>
            <w:tcW w:w="1452" w:type="dxa"/>
            <w:shd w:val="clear" w:color="auto" w:fill="FFFFFF"/>
          </w:tcPr>
          <w:p w:rsidR="00073333" w:rsidRDefault="00073333"/>
        </w:tc>
        <w:tc>
          <w:tcPr>
            <w:tcW w:w="2178" w:type="dxa"/>
            <w:shd w:val="clear" w:color="auto" w:fill="FFFFFF"/>
          </w:tcPr>
          <w:p w:rsidR="00073333" w:rsidRDefault="00073333"/>
        </w:tc>
      </w:tr>
      <w:tr w:rsidR="00073333" w:rsidTr="00E43E1F">
        <w:trPr>
          <w:trHeight w:hRule="exact" w:val="401"/>
        </w:trPr>
        <w:tc>
          <w:tcPr>
            <w:tcW w:w="2907" w:type="dxa"/>
            <w:shd w:val="clear" w:color="auto" w:fill="EDF2F7"/>
          </w:tcPr>
          <w:p w:rsidR="00073333" w:rsidRDefault="00073333"/>
        </w:tc>
        <w:tc>
          <w:tcPr>
            <w:tcW w:w="1452" w:type="dxa"/>
            <w:shd w:val="clear" w:color="auto" w:fill="EDF2F7"/>
          </w:tcPr>
          <w:p w:rsidR="00073333" w:rsidRDefault="00073333"/>
        </w:tc>
        <w:tc>
          <w:tcPr>
            <w:tcW w:w="2907" w:type="dxa"/>
            <w:shd w:val="clear" w:color="auto" w:fill="EDF2F7"/>
          </w:tcPr>
          <w:p w:rsidR="00073333" w:rsidRDefault="00073333"/>
        </w:tc>
        <w:tc>
          <w:tcPr>
            <w:tcW w:w="1452" w:type="dxa"/>
            <w:shd w:val="clear" w:color="auto" w:fill="EDF2F7"/>
          </w:tcPr>
          <w:p w:rsidR="00073333" w:rsidRDefault="00073333"/>
        </w:tc>
        <w:tc>
          <w:tcPr>
            <w:tcW w:w="2178" w:type="dxa"/>
            <w:shd w:val="clear" w:color="auto" w:fill="EDF2F7"/>
          </w:tcPr>
          <w:p w:rsidR="00073333" w:rsidRDefault="00073333"/>
        </w:tc>
      </w:tr>
      <w:tr w:rsidR="00073333" w:rsidTr="00E43E1F">
        <w:trPr>
          <w:trHeight w:val="485"/>
        </w:trPr>
        <w:tc>
          <w:tcPr>
            <w:tcW w:w="10897" w:type="dxa"/>
            <w:gridSpan w:val="5"/>
            <w:shd w:val="clear" w:color="auto" w:fill="3D566E"/>
          </w:tcPr>
          <w:p w:rsidR="00073333" w:rsidRDefault="004567CA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VENDORS / STAFF</w:t>
            </w:r>
          </w:p>
        </w:tc>
      </w:tr>
      <w:tr w:rsidR="00073333" w:rsidTr="00E43E1F">
        <w:trPr>
          <w:trHeight w:hRule="exact" w:val="401"/>
        </w:trPr>
        <w:tc>
          <w:tcPr>
            <w:tcW w:w="2907" w:type="dxa"/>
            <w:shd w:val="clear" w:color="auto" w:fill="FFFFFF"/>
          </w:tcPr>
          <w:p w:rsidR="00073333" w:rsidRDefault="00073333"/>
        </w:tc>
        <w:tc>
          <w:tcPr>
            <w:tcW w:w="1452" w:type="dxa"/>
            <w:shd w:val="clear" w:color="auto" w:fill="FFFFFF"/>
          </w:tcPr>
          <w:p w:rsidR="00073333" w:rsidRDefault="00073333"/>
        </w:tc>
        <w:tc>
          <w:tcPr>
            <w:tcW w:w="2907" w:type="dxa"/>
            <w:shd w:val="clear" w:color="auto" w:fill="FFFFFF"/>
          </w:tcPr>
          <w:p w:rsidR="00073333" w:rsidRDefault="00073333"/>
        </w:tc>
        <w:tc>
          <w:tcPr>
            <w:tcW w:w="1452" w:type="dxa"/>
            <w:shd w:val="clear" w:color="auto" w:fill="FFFFFF"/>
          </w:tcPr>
          <w:p w:rsidR="00073333" w:rsidRDefault="00073333"/>
        </w:tc>
        <w:tc>
          <w:tcPr>
            <w:tcW w:w="2178" w:type="dxa"/>
            <w:shd w:val="clear" w:color="auto" w:fill="FFFFFF"/>
          </w:tcPr>
          <w:p w:rsidR="00073333" w:rsidRDefault="00073333"/>
        </w:tc>
      </w:tr>
      <w:tr w:rsidR="00073333" w:rsidTr="00E43E1F">
        <w:trPr>
          <w:trHeight w:hRule="exact" w:val="401"/>
        </w:trPr>
        <w:tc>
          <w:tcPr>
            <w:tcW w:w="2907" w:type="dxa"/>
            <w:shd w:val="clear" w:color="auto" w:fill="EDF2F7"/>
          </w:tcPr>
          <w:p w:rsidR="00073333" w:rsidRDefault="00073333"/>
        </w:tc>
        <w:tc>
          <w:tcPr>
            <w:tcW w:w="1452" w:type="dxa"/>
            <w:shd w:val="clear" w:color="auto" w:fill="EDF2F7"/>
          </w:tcPr>
          <w:p w:rsidR="00073333" w:rsidRDefault="00073333"/>
        </w:tc>
        <w:tc>
          <w:tcPr>
            <w:tcW w:w="2907" w:type="dxa"/>
            <w:shd w:val="clear" w:color="auto" w:fill="EDF2F7"/>
          </w:tcPr>
          <w:p w:rsidR="00073333" w:rsidRDefault="00073333"/>
        </w:tc>
        <w:tc>
          <w:tcPr>
            <w:tcW w:w="1452" w:type="dxa"/>
            <w:shd w:val="clear" w:color="auto" w:fill="EDF2F7"/>
          </w:tcPr>
          <w:p w:rsidR="00073333" w:rsidRDefault="00073333"/>
        </w:tc>
        <w:tc>
          <w:tcPr>
            <w:tcW w:w="2178" w:type="dxa"/>
            <w:shd w:val="clear" w:color="auto" w:fill="EDF2F7"/>
          </w:tcPr>
          <w:p w:rsidR="00073333" w:rsidRDefault="00073333"/>
        </w:tc>
      </w:tr>
      <w:tr w:rsidR="00073333" w:rsidTr="00E43E1F">
        <w:trPr>
          <w:trHeight w:hRule="exact" w:val="401"/>
        </w:trPr>
        <w:tc>
          <w:tcPr>
            <w:tcW w:w="2907" w:type="dxa"/>
            <w:shd w:val="clear" w:color="auto" w:fill="FFFFFF"/>
          </w:tcPr>
          <w:p w:rsidR="00073333" w:rsidRDefault="00073333"/>
        </w:tc>
        <w:tc>
          <w:tcPr>
            <w:tcW w:w="1452" w:type="dxa"/>
            <w:shd w:val="clear" w:color="auto" w:fill="FFFFFF"/>
          </w:tcPr>
          <w:p w:rsidR="00073333" w:rsidRDefault="00073333"/>
        </w:tc>
        <w:tc>
          <w:tcPr>
            <w:tcW w:w="2907" w:type="dxa"/>
            <w:shd w:val="clear" w:color="auto" w:fill="FFFFFF"/>
          </w:tcPr>
          <w:p w:rsidR="00073333" w:rsidRDefault="00073333"/>
        </w:tc>
        <w:tc>
          <w:tcPr>
            <w:tcW w:w="1452" w:type="dxa"/>
            <w:shd w:val="clear" w:color="auto" w:fill="FFFFFF"/>
          </w:tcPr>
          <w:p w:rsidR="00073333" w:rsidRDefault="00073333"/>
        </w:tc>
        <w:tc>
          <w:tcPr>
            <w:tcW w:w="2178" w:type="dxa"/>
            <w:shd w:val="clear" w:color="auto" w:fill="FFFFFF"/>
          </w:tcPr>
          <w:p w:rsidR="00073333" w:rsidRDefault="00073333"/>
        </w:tc>
      </w:tr>
      <w:tr w:rsidR="00073333" w:rsidTr="00E43E1F">
        <w:trPr>
          <w:trHeight w:hRule="exact" w:val="401"/>
        </w:trPr>
        <w:tc>
          <w:tcPr>
            <w:tcW w:w="2907" w:type="dxa"/>
            <w:shd w:val="clear" w:color="auto" w:fill="EDF2F7"/>
          </w:tcPr>
          <w:p w:rsidR="00073333" w:rsidRDefault="00073333"/>
        </w:tc>
        <w:tc>
          <w:tcPr>
            <w:tcW w:w="1452" w:type="dxa"/>
            <w:shd w:val="clear" w:color="auto" w:fill="EDF2F7"/>
          </w:tcPr>
          <w:p w:rsidR="00073333" w:rsidRDefault="00073333"/>
        </w:tc>
        <w:tc>
          <w:tcPr>
            <w:tcW w:w="2907" w:type="dxa"/>
            <w:shd w:val="clear" w:color="auto" w:fill="EDF2F7"/>
          </w:tcPr>
          <w:p w:rsidR="00073333" w:rsidRDefault="00073333"/>
        </w:tc>
        <w:tc>
          <w:tcPr>
            <w:tcW w:w="1452" w:type="dxa"/>
            <w:shd w:val="clear" w:color="auto" w:fill="EDF2F7"/>
          </w:tcPr>
          <w:p w:rsidR="00073333" w:rsidRDefault="00073333"/>
        </w:tc>
        <w:tc>
          <w:tcPr>
            <w:tcW w:w="2178" w:type="dxa"/>
            <w:shd w:val="clear" w:color="auto" w:fill="EDF2F7"/>
          </w:tcPr>
          <w:p w:rsidR="00073333" w:rsidRDefault="00073333"/>
        </w:tc>
      </w:tr>
    </w:tbl>
    <w:p w:rsidR="004567CA" w:rsidRDefault="00E43E1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9.65pt;margin-top:14.65pt;width:171.5pt;height:62.95pt;z-index:251658240;mso-position-horizontal-relative:text;mso-position-vertical-relative:text" filled="f" stroked="f">
            <v:textbox style="mso-next-textbox:#_x0000_s1026">
              <w:txbxContent>
                <w:p w:rsidR="00E43E1F" w:rsidRPr="00E43E1F" w:rsidRDefault="00E43E1F" w:rsidP="00E43E1F">
                  <w:pPr>
                    <w:rPr>
                      <w:rFonts w:ascii="Bookman Old Style" w:hAnsi="Bookman Old Style" w:cs="Times New Roman"/>
                      <w:color w:val="95B3D7" w:themeColor="accent1" w:themeTint="99"/>
                      <w:sz w:val="28"/>
                      <w:szCs w:val="28"/>
                    </w:rPr>
                  </w:pPr>
                  <w:r w:rsidRPr="00E43E1F">
                    <w:rPr>
                      <w:rFonts w:ascii="Bookman Old Style" w:hAnsi="Bookman Old Style" w:cs="Times New Roman"/>
                      <w:color w:val="95B3D7" w:themeColor="accent1" w:themeTint="99"/>
                      <w:sz w:val="28"/>
                      <w:szCs w:val="28"/>
                    </w:rPr>
                    <w:t>PrintableParadise.com</w:t>
                  </w:r>
                </w:p>
              </w:txbxContent>
            </v:textbox>
          </v:shape>
        </w:pict>
      </w:r>
    </w:p>
    <w:sectPr w:rsidR="004567CA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73333"/>
    <w:rsid w:val="0015074B"/>
    <w:rsid w:val="0029639D"/>
    <w:rsid w:val="00326F90"/>
    <w:rsid w:val="004567CA"/>
    <w:rsid w:val="00AA1D8D"/>
    <w:rsid w:val="00B47730"/>
    <w:rsid w:val="00CB0664"/>
    <w:rsid w:val="00E43E1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400</Characters>
  <Application>Microsoft Office Word</Application>
  <DocSecurity>0</DocSecurity>
  <Lines>400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PrintableParadise</dc:creator>
  <dc:description>generated by python-docx</dc:description>
  <cp:lastModifiedBy>Print Your Brackets</cp:lastModifiedBy>
  <cp:revision>2</cp:revision>
  <dcterms:created xsi:type="dcterms:W3CDTF">2026-04-23T20:04:00Z</dcterms:created>
  <dcterms:modified xsi:type="dcterms:W3CDTF">2026-04-23T20:04:00Z</dcterms:modified>
</cp:coreProperties>
</file>