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D6E0EA"/>
          <w:left w:val="single" w:sz="4" w:space="0" w:color="D6E0EA"/>
          <w:bottom w:val="single" w:sz="4" w:space="0" w:color="D6E0EA"/>
          <w:right w:val="single" w:sz="4" w:space="0" w:color="D6E0EA"/>
          <w:insideH w:val="single" w:sz="4" w:space="0" w:color="D6E0EA"/>
          <w:insideV w:val="single" w:sz="4" w:space="0" w:color="D6E0EA"/>
        </w:tblBorders>
        <w:tblLook w:val="04A0"/>
      </w:tblPr>
      <w:tblGrid>
        <w:gridCol w:w="11088"/>
      </w:tblGrid>
      <w:tr w:rsidR="00A0060B">
        <w:tc>
          <w:tcPr>
            <w:tcW w:w="11088" w:type="dxa"/>
            <w:shd w:val="clear" w:color="auto" w:fill="2D3E50"/>
          </w:tcPr>
          <w:p w:rsidR="00A0060B" w:rsidRDefault="00C74F4D">
            <w:pPr>
              <w:spacing w:before="120" w:after="40"/>
              <w:jc w:val="center"/>
            </w:pPr>
            <w:r>
              <w:rPr>
                <w:rFonts w:ascii="Helvetica" w:hAnsi="Helvetica"/>
                <w:b/>
                <w:color w:val="FFFFFF"/>
                <w:sz w:val="36"/>
              </w:rPr>
              <w:t>FAMILY BUDGET PLANNER</w:t>
            </w:r>
          </w:p>
          <w:p w:rsidR="00A0060B" w:rsidRDefault="00C74F4D">
            <w:pPr>
              <w:spacing w:after="120"/>
              <w:jc w:val="center"/>
            </w:pPr>
            <w:r>
              <w:rPr>
                <w:rFonts w:ascii="Helvetica" w:hAnsi="Helvetica"/>
                <w:color w:val="DDDDDD"/>
                <w:sz w:val="18"/>
              </w:rPr>
              <w:t>Track your income, fixed expenses, variable spending, and savings.</w:t>
            </w:r>
          </w:p>
        </w:tc>
      </w:tr>
      <w:tr w:rsidR="00A0060B">
        <w:tc>
          <w:tcPr>
            <w:tcW w:w="11088" w:type="dxa"/>
            <w:shd w:val="clear" w:color="auto" w:fill="F0F4F8"/>
          </w:tcPr>
          <w:p w:rsidR="00A0060B" w:rsidRDefault="00C74F4D">
            <w:pPr>
              <w:spacing w:before="120" w:after="120"/>
              <w:jc w:val="center"/>
            </w:pPr>
            <w:r>
              <w:rPr>
                <w:rFonts w:ascii="Helvetica" w:hAnsi="Helvetica"/>
                <w:b/>
                <w:color w:val="2D3E50"/>
                <w:sz w:val="20"/>
              </w:rPr>
              <w:t>Month / Year: ____________     Total Income: $_________     Total Expenses: $_________     Net: $_________</w:t>
            </w:r>
          </w:p>
        </w:tc>
      </w:tr>
    </w:tbl>
    <w:p w:rsidR="00A0060B" w:rsidRDefault="00A0060B">
      <w:pPr>
        <w:spacing w:after="80"/>
      </w:pPr>
    </w:p>
    <w:tbl>
      <w:tblPr>
        <w:tblW w:w="0" w:type="auto"/>
        <w:tblBorders>
          <w:top w:val="single" w:sz="4" w:space="0" w:color="D6E0EA"/>
          <w:left w:val="single" w:sz="4" w:space="0" w:color="D6E0EA"/>
          <w:bottom w:val="single" w:sz="4" w:space="0" w:color="D6E0EA"/>
          <w:right w:val="single" w:sz="4" w:space="0" w:color="D6E0EA"/>
          <w:insideH w:val="single" w:sz="4" w:space="0" w:color="D6E0EA"/>
          <w:insideV w:val="single" w:sz="4" w:space="0" w:color="D6E0EA"/>
        </w:tblBorders>
        <w:tblLook w:val="04A0"/>
      </w:tblPr>
      <w:tblGrid>
        <w:gridCol w:w="4608"/>
        <w:gridCol w:w="2160"/>
        <w:gridCol w:w="2160"/>
        <w:gridCol w:w="2160"/>
      </w:tblGrid>
      <w:tr w:rsidR="00A0060B">
        <w:trPr>
          <w:trHeight w:hRule="exact" w:val="288"/>
        </w:trPr>
        <w:tc>
          <w:tcPr>
            <w:tcW w:w="2160" w:type="dxa"/>
            <w:gridSpan w:val="4"/>
            <w:shd w:val="clear" w:color="auto" w:fill="3D566E"/>
          </w:tcPr>
          <w:p w:rsidR="00A0060B" w:rsidRDefault="00C74F4D">
            <w:pPr>
              <w:spacing w:before="40" w:after="40"/>
            </w:pPr>
            <w:r>
              <w:rPr>
                <w:rFonts w:ascii="Helvetica" w:hAnsi="Helvetica"/>
                <w:b/>
                <w:color w:val="FFFFFF"/>
                <w:sz w:val="18"/>
              </w:rPr>
              <w:t xml:space="preserve">   MONTHLY INCOME</w:t>
            </w:r>
          </w:p>
        </w:tc>
      </w:tr>
      <w:tr w:rsidR="00A0060B">
        <w:trPr>
          <w:trHeight w:hRule="exact" w:val="288"/>
        </w:trPr>
        <w:tc>
          <w:tcPr>
            <w:tcW w:w="4608" w:type="dxa"/>
            <w:shd w:val="clear" w:color="auto" w:fill="2D3E50"/>
          </w:tcPr>
          <w:p w:rsidR="00A0060B" w:rsidRDefault="00C74F4D">
            <w:pPr>
              <w:spacing w:before="40" w:after="40"/>
              <w:jc w:val="center"/>
            </w:pPr>
            <w:r>
              <w:rPr>
                <w:rFonts w:ascii="Helvetica" w:hAnsi="Helvetica"/>
                <w:b/>
                <w:color w:val="FFFFFF"/>
                <w:sz w:val="18"/>
              </w:rPr>
              <w:t>Category / Item</w:t>
            </w:r>
          </w:p>
        </w:tc>
        <w:tc>
          <w:tcPr>
            <w:tcW w:w="2160" w:type="dxa"/>
            <w:shd w:val="clear" w:color="auto" w:fill="2D3E50"/>
          </w:tcPr>
          <w:p w:rsidR="00A0060B" w:rsidRDefault="00C74F4D">
            <w:pPr>
              <w:spacing w:before="40" w:after="40"/>
              <w:jc w:val="center"/>
            </w:pPr>
            <w:r>
              <w:rPr>
                <w:rFonts w:ascii="Helvetica" w:hAnsi="Helvetica"/>
                <w:b/>
                <w:color w:val="FFFFFF"/>
                <w:sz w:val="18"/>
              </w:rPr>
              <w:t>Budgeted</w:t>
            </w:r>
          </w:p>
        </w:tc>
        <w:tc>
          <w:tcPr>
            <w:tcW w:w="2160" w:type="dxa"/>
            <w:shd w:val="clear" w:color="auto" w:fill="2D3E50"/>
          </w:tcPr>
          <w:p w:rsidR="00A0060B" w:rsidRDefault="00C74F4D">
            <w:pPr>
              <w:spacing w:before="40" w:after="40"/>
              <w:jc w:val="center"/>
            </w:pPr>
            <w:r>
              <w:rPr>
                <w:rFonts w:ascii="Helvetica" w:hAnsi="Helvetica"/>
                <w:b/>
                <w:color w:val="FFFFFF"/>
                <w:sz w:val="18"/>
              </w:rPr>
              <w:t>Actual</w:t>
            </w:r>
          </w:p>
        </w:tc>
        <w:tc>
          <w:tcPr>
            <w:tcW w:w="2160" w:type="dxa"/>
            <w:shd w:val="clear" w:color="auto" w:fill="2D3E50"/>
          </w:tcPr>
          <w:p w:rsidR="00A0060B" w:rsidRDefault="00C74F4D">
            <w:pPr>
              <w:spacing w:before="40" w:after="40"/>
              <w:jc w:val="center"/>
            </w:pPr>
            <w:r>
              <w:rPr>
                <w:rFonts w:ascii="Helvetica" w:hAnsi="Helvetica"/>
                <w:b/>
                <w:color w:val="FFFFFF"/>
                <w:sz w:val="18"/>
              </w:rPr>
              <w:t>Difference</w:t>
            </w:r>
          </w:p>
        </w:tc>
      </w:tr>
      <w:tr w:rsidR="00A0060B">
        <w:trPr>
          <w:trHeight w:hRule="exact" w:val="317"/>
        </w:trPr>
        <w:tc>
          <w:tcPr>
            <w:tcW w:w="4608" w:type="dxa"/>
            <w:shd w:val="clear" w:color="auto" w:fill="FFFFFF"/>
          </w:tcPr>
          <w:p w:rsidR="00A0060B" w:rsidRDefault="00C74F4D">
            <w:pPr>
              <w:spacing w:before="40" w:after="40"/>
              <w:ind w:left="80"/>
            </w:pPr>
            <w:r>
              <w:rPr>
                <w:rFonts w:ascii="Helvetica" w:hAnsi="Helvetica"/>
                <w:sz w:val="18"/>
              </w:rPr>
              <w:t>Primary Income (Paycheck 1)</w:t>
            </w:r>
          </w:p>
        </w:tc>
        <w:tc>
          <w:tcPr>
            <w:tcW w:w="2160" w:type="dxa"/>
            <w:shd w:val="clear" w:color="auto" w:fill="FFFFFF"/>
          </w:tcPr>
          <w:p w:rsidR="00A0060B" w:rsidRDefault="00C74F4D">
            <w:pPr>
              <w:spacing w:before="40" w:after="40"/>
              <w:ind w:left="80"/>
            </w:pPr>
            <w:r>
              <w:rPr>
                <w:rFonts w:ascii="Helvetica" w:hAnsi="Helvetica"/>
                <w:sz w:val="18"/>
              </w:rPr>
              <w:t xml:space="preserve"> $</w:t>
            </w:r>
          </w:p>
        </w:tc>
        <w:tc>
          <w:tcPr>
            <w:tcW w:w="2160" w:type="dxa"/>
            <w:shd w:val="clear" w:color="auto" w:fill="FFFFFF"/>
          </w:tcPr>
          <w:p w:rsidR="00A0060B" w:rsidRDefault="00C74F4D">
            <w:pPr>
              <w:spacing w:before="40" w:after="40"/>
              <w:ind w:left="80"/>
            </w:pPr>
            <w:r>
              <w:rPr>
                <w:rFonts w:ascii="Helvetica" w:hAnsi="Helvetica"/>
                <w:sz w:val="18"/>
              </w:rPr>
              <w:t xml:space="preserve"> $</w:t>
            </w:r>
          </w:p>
        </w:tc>
        <w:tc>
          <w:tcPr>
            <w:tcW w:w="2160" w:type="dxa"/>
            <w:shd w:val="clear" w:color="auto" w:fill="FFFFFF"/>
          </w:tcPr>
          <w:p w:rsidR="00A0060B" w:rsidRDefault="00C74F4D">
            <w:pPr>
              <w:spacing w:before="40" w:after="40"/>
              <w:ind w:left="80"/>
            </w:pPr>
            <w:r>
              <w:rPr>
                <w:rFonts w:ascii="Helvetica" w:hAnsi="Helvetica"/>
                <w:sz w:val="18"/>
              </w:rPr>
              <w:t xml:space="preserve"> $</w:t>
            </w:r>
          </w:p>
        </w:tc>
      </w:tr>
      <w:tr w:rsidR="00A0060B">
        <w:trPr>
          <w:trHeight w:hRule="exact" w:val="317"/>
        </w:trPr>
        <w:tc>
          <w:tcPr>
            <w:tcW w:w="4608" w:type="dxa"/>
            <w:shd w:val="clear" w:color="auto" w:fill="F2F4F7"/>
          </w:tcPr>
          <w:p w:rsidR="00A0060B" w:rsidRDefault="00C74F4D">
            <w:pPr>
              <w:spacing w:before="40" w:after="40"/>
              <w:ind w:left="80"/>
            </w:pPr>
            <w:r>
              <w:rPr>
                <w:rFonts w:ascii="Helvetica" w:hAnsi="Helvetica"/>
                <w:sz w:val="18"/>
              </w:rPr>
              <w:t>Primary Income (Paycheck 2)</w:t>
            </w:r>
          </w:p>
        </w:tc>
        <w:tc>
          <w:tcPr>
            <w:tcW w:w="2160" w:type="dxa"/>
            <w:shd w:val="clear" w:color="auto" w:fill="F2F4F7"/>
          </w:tcPr>
          <w:p w:rsidR="00A0060B" w:rsidRDefault="00C74F4D">
            <w:pPr>
              <w:spacing w:before="40" w:after="40"/>
              <w:ind w:left="80"/>
            </w:pPr>
            <w:r>
              <w:rPr>
                <w:rFonts w:ascii="Helvetica" w:hAnsi="Helvetica"/>
                <w:sz w:val="18"/>
              </w:rPr>
              <w:t xml:space="preserve"> $</w:t>
            </w:r>
          </w:p>
        </w:tc>
        <w:tc>
          <w:tcPr>
            <w:tcW w:w="2160" w:type="dxa"/>
            <w:shd w:val="clear" w:color="auto" w:fill="F2F4F7"/>
          </w:tcPr>
          <w:p w:rsidR="00A0060B" w:rsidRDefault="00C74F4D">
            <w:pPr>
              <w:spacing w:before="40" w:after="40"/>
              <w:ind w:left="80"/>
            </w:pPr>
            <w:r>
              <w:rPr>
                <w:rFonts w:ascii="Helvetica" w:hAnsi="Helvetica"/>
                <w:sz w:val="18"/>
              </w:rPr>
              <w:t xml:space="preserve"> $</w:t>
            </w:r>
          </w:p>
        </w:tc>
        <w:tc>
          <w:tcPr>
            <w:tcW w:w="2160" w:type="dxa"/>
            <w:shd w:val="clear" w:color="auto" w:fill="F2F4F7"/>
          </w:tcPr>
          <w:p w:rsidR="00A0060B" w:rsidRDefault="00C74F4D">
            <w:pPr>
              <w:spacing w:before="40" w:after="40"/>
              <w:ind w:left="80"/>
            </w:pPr>
            <w:r>
              <w:rPr>
                <w:rFonts w:ascii="Helvetica" w:hAnsi="Helvetica"/>
                <w:sz w:val="18"/>
              </w:rPr>
              <w:t xml:space="preserve"> $</w:t>
            </w:r>
          </w:p>
        </w:tc>
      </w:tr>
      <w:tr w:rsidR="00A0060B">
        <w:trPr>
          <w:trHeight w:hRule="exact" w:val="317"/>
        </w:trPr>
        <w:tc>
          <w:tcPr>
            <w:tcW w:w="4608" w:type="dxa"/>
            <w:shd w:val="clear" w:color="auto" w:fill="FFFFFF"/>
          </w:tcPr>
          <w:p w:rsidR="00A0060B" w:rsidRDefault="00C74F4D">
            <w:pPr>
              <w:spacing w:before="40" w:after="40"/>
              <w:ind w:left="80"/>
            </w:pPr>
            <w:r>
              <w:rPr>
                <w:rFonts w:ascii="Helvetica" w:hAnsi="Helvetica"/>
                <w:sz w:val="18"/>
              </w:rPr>
              <w:t>Secondary Income / Spouse</w:t>
            </w:r>
          </w:p>
        </w:tc>
        <w:tc>
          <w:tcPr>
            <w:tcW w:w="2160" w:type="dxa"/>
            <w:shd w:val="clear" w:color="auto" w:fill="FFFFFF"/>
          </w:tcPr>
          <w:p w:rsidR="00A0060B" w:rsidRDefault="00C74F4D">
            <w:pPr>
              <w:spacing w:before="40" w:after="40"/>
              <w:ind w:left="80"/>
            </w:pPr>
            <w:r>
              <w:rPr>
                <w:rFonts w:ascii="Helvetica" w:hAnsi="Helvetica"/>
                <w:sz w:val="18"/>
              </w:rPr>
              <w:t xml:space="preserve"> $</w:t>
            </w:r>
          </w:p>
        </w:tc>
        <w:tc>
          <w:tcPr>
            <w:tcW w:w="2160" w:type="dxa"/>
            <w:shd w:val="clear" w:color="auto" w:fill="FFFFFF"/>
          </w:tcPr>
          <w:p w:rsidR="00A0060B" w:rsidRDefault="00C74F4D">
            <w:pPr>
              <w:spacing w:before="40" w:after="40"/>
              <w:ind w:left="80"/>
            </w:pPr>
            <w:r>
              <w:rPr>
                <w:rFonts w:ascii="Helvetica" w:hAnsi="Helvetica"/>
                <w:sz w:val="18"/>
              </w:rPr>
              <w:t xml:space="preserve"> $</w:t>
            </w:r>
          </w:p>
        </w:tc>
        <w:tc>
          <w:tcPr>
            <w:tcW w:w="2160" w:type="dxa"/>
            <w:shd w:val="clear" w:color="auto" w:fill="FFFFFF"/>
          </w:tcPr>
          <w:p w:rsidR="00A0060B" w:rsidRDefault="00C74F4D">
            <w:pPr>
              <w:spacing w:before="40" w:after="40"/>
              <w:ind w:left="80"/>
            </w:pPr>
            <w:r>
              <w:rPr>
                <w:rFonts w:ascii="Helvetica" w:hAnsi="Helvetica"/>
                <w:sz w:val="18"/>
              </w:rPr>
              <w:t xml:space="preserve"> $</w:t>
            </w:r>
          </w:p>
        </w:tc>
      </w:tr>
      <w:tr w:rsidR="00A0060B">
        <w:trPr>
          <w:trHeight w:hRule="exact" w:val="317"/>
        </w:trPr>
        <w:tc>
          <w:tcPr>
            <w:tcW w:w="4608" w:type="dxa"/>
            <w:shd w:val="clear" w:color="auto" w:fill="F2F4F7"/>
          </w:tcPr>
          <w:p w:rsidR="00A0060B" w:rsidRDefault="00C74F4D">
            <w:pPr>
              <w:spacing w:before="40" w:after="40"/>
              <w:ind w:left="80"/>
            </w:pPr>
            <w:r>
              <w:rPr>
                <w:rFonts w:ascii="Helvetica" w:hAnsi="Helvetica"/>
                <w:sz w:val="18"/>
              </w:rPr>
              <w:t>Side Hustle / Other Income</w:t>
            </w:r>
          </w:p>
        </w:tc>
        <w:tc>
          <w:tcPr>
            <w:tcW w:w="2160" w:type="dxa"/>
            <w:shd w:val="clear" w:color="auto" w:fill="F2F4F7"/>
          </w:tcPr>
          <w:p w:rsidR="00A0060B" w:rsidRDefault="00C74F4D">
            <w:pPr>
              <w:spacing w:before="40" w:after="40"/>
              <w:ind w:left="80"/>
            </w:pPr>
            <w:r>
              <w:rPr>
                <w:rFonts w:ascii="Helvetica" w:hAnsi="Helvetica"/>
                <w:sz w:val="18"/>
              </w:rPr>
              <w:t xml:space="preserve"> $</w:t>
            </w:r>
          </w:p>
        </w:tc>
        <w:tc>
          <w:tcPr>
            <w:tcW w:w="2160" w:type="dxa"/>
            <w:shd w:val="clear" w:color="auto" w:fill="F2F4F7"/>
          </w:tcPr>
          <w:p w:rsidR="00A0060B" w:rsidRDefault="00C74F4D">
            <w:pPr>
              <w:spacing w:before="40" w:after="40"/>
              <w:ind w:left="80"/>
            </w:pPr>
            <w:r>
              <w:rPr>
                <w:rFonts w:ascii="Helvetica" w:hAnsi="Helvetica"/>
                <w:sz w:val="18"/>
              </w:rPr>
              <w:t xml:space="preserve"> $</w:t>
            </w:r>
          </w:p>
        </w:tc>
        <w:tc>
          <w:tcPr>
            <w:tcW w:w="2160" w:type="dxa"/>
            <w:shd w:val="clear" w:color="auto" w:fill="F2F4F7"/>
          </w:tcPr>
          <w:p w:rsidR="00A0060B" w:rsidRDefault="00C74F4D">
            <w:pPr>
              <w:spacing w:before="40" w:after="40"/>
              <w:ind w:left="80"/>
            </w:pPr>
            <w:r>
              <w:rPr>
                <w:rFonts w:ascii="Helvetica" w:hAnsi="Helvetica"/>
                <w:sz w:val="18"/>
              </w:rPr>
              <w:t xml:space="preserve"> $</w:t>
            </w:r>
          </w:p>
        </w:tc>
      </w:tr>
      <w:tr w:rsidR="00A0060B">
        <w:trPr>
          <w:trHeight w:hRule="exact" w:val="317"/>
        </w:trPr>
        <w:tc>
          <w:tcPr>
            <w:tcW w:w="4608" w:type="dxa"/>
            <w:shd w:val="clear" w:color="auto" w:fill="FFFFFF"/>
          </w:tcPr>
          <w:p w:rsidR="00A0060B" w:rsidRDefault="00C74F4D">
            <w:pPr>
              <w:spacing w:before="40" w:after="40"/>
              <w:ind w:right="80"/>
              <w:jc w:val="right"/>
            </w:pPr>
            <w:r>
              <w:rPr>
                <w:rFonts w:ascii="Helvetica" w:hAnsi="Helvetica"/>
                <w:b/>
                <w:color w:val="2D3E50"/>
                <w:sz w:val="18"/>
              </w:rPr>
              <w:t>TOTAL:</w:t>
            </w:r>
          </w:p>
        </w:tc>
        <w:tc>
          <w:tcPr>
            <w:tcW w:w="2160" w:type="dxa"/>
            <w:shd w:val="clear" w:color="auto" w:fill="FFFFFF"/>
          </w:tcPr>
          <w:p w:rsidR="00A0060B" w:rsidRDefault="00C74F4D">
            <w:pPr>
              <w:spacing w:before="40" w:after="40"/>
              <w:ind w:left="80"/>
            </w:pPr>
            <w:r>
              <w:rPr>
                <w:rFonts w:ascii="Helvetica" w:hAnsi="Helvetica"/>
                <w:b/>
                <w:color w:val="2D3E50"/>
                <w:sz w:val="18"/>
              </w:rPr>
              <w:t xml:space="preserve"> $</w:t>
            </w:r>
          </w:p>
        </w:tc>
        <w:tc>
          <w:tcPr>
            <w:tcW w:w="2160" w:type="dxa"/>
            <w:shd w:val="clear" w:color="auto" w:fill="FFFFFF"/>
          </w:tcPr>
          <w:p w:rsidR="00A0060B" w:rsidRDefault="00C74F4D">
            <w:pPr>
              <w:spacing w:before="40" w:after="40"/>
              <w:ind w:left="80"/>
            </w:pPr>
            <w:r>
              <w:rPr>
                <w:rFonts w:ascii="Helvetica" w:hAnsi="Helvetica"/>
                <w:b/>
                <w:color w:val="2D3E50"/>
                <w:sz w:val="18"/>
              </w:rPr>
              <w:t xml:space="preserve"> $</w:t>
            </w:r>
          </w:p>
        </w:tc>
        <w:tc>
          <w:tcPr>
            <w:tcW w:w="2160" w:type="dxa"/>
            <w:shd w:val="clear" w:color="auto" w:fill="FFFFFF"/>
          </w:tcPr>
          <w:p w:rsidR="00A0060B" w:rsidRDefault="00C74F4D">
            <w:pPr>
              <w:spacing w:before="40" w:after="40"/>
              <w:ind w:left="80"/>
            </w:pPr>
            <w:r>
              <w:rPr>
                <w:rFonts w:ascii="Helvetica" w:hAnsi="Helvetica"/>
                <w:b/>
                <w:color w:val="2D3E50"/>
                <w:sz w:val="18"/>
              </w:rPr>
              <w:t xml:space="preserve"> $</w:t>
            </w:r>
          </w:p>
        </w:tc>
      </w:tr>
    </w:tbl>
    <w:p w:rsidR="00A0060B" w:rsidRDefault="00A0060B">
      <w:pPr>
        <w:spacing w:after="80"/>
      </w:pPr>
    </w:p>
    <w:tbl>
      <w:tblPr>
        <w:tblW w:w="0" w:type="auto"/>
        <w:tblBorders>
          <w:top w:val="single" w:sz="4" w:space="0" w:color="D6E0EA"/>
          <w:left w:val="single" w:sz="4" w:space="0" w:color="D6E0EA"/>
          <w:bottom w:val="single" w:sz="4" w:space="0" w:color="D6E0EA"/>
          <w:right w:val="single" w:sz="4" w:space="0" w:color="D6E0EA"/>
          <w:insideH w:val="single" w:sz="4" w:space="0" w:color="D6E0EA"/>
          <w:insideV w:val="single" w:sz="4" w:space="0" w:color="D6E0EA"/>
        </w:tblBorders>
        <w:tblLook w:val="04A0"/>
      </w:tblPr>
      <w:tblGrid>
        <w:gridCol w:w="4608"/>
        <w:gridCol w:w="2160"/>
        <w:gridCol w:w="2160"/>
        <w:gridCol w:w="2160"/>
      </w:tblGrid>
      <w:tr w:rsidR="00A0060B">
        <w:trPr>
          <w:trHeight w:hRule="exact" w:val="288"/>
        </w:trPr>
        <w:tc>
          <w:tcPr>
            <w:tcW w:w="2160" w:type="dxa"/>
            <w:gridSpan w:val="4"/>
            <w:shd w:val="clear" w:color="auto" w:fill="3D566E"/>
          </w:tcPr>
          <w:p w:rsidR="00A0060B" w:rsidRDefault="00C74F4D">
            <w:pPr>
              <w:spacing w:before="40" w:after="40"/>
            </w:pPr>
            <w:r>
              <w:rPr>
                <w:rFonts w:ascii="Helvetica" w:hAnsi="Helvetica"/>
                <w:b/>
                <w:color w:val="FFFFFF"/>
                <w:sz w:val="18"/>
              </w:rPr>
              <w:t xml:space="preserve">   FIXED EXPENSES (Bills &amp; Necessities)</w:t>
            </w:r>
          </w:p>
        </w:tc>
      </w:tr>
      <w:tr w:rsidR="00A0060B">
        <w:trPr>
          <w:trHeight w:hRule="exact" w:val="288"/>
        </w:trPr>
        <w:tc>
          <w:tcPr>
            <w:tcW w:w="4608" w:type="dxa"/>
            <w:shd w:val="clear" w:color="auto" w:fill="2D3E50"/>
          </w:tcPr>
          <w:p w:rsidR="00A0060B" w:rsidRDefault="00C74F4D">
            <w:pPr>
              <w:spacing w:before="40" w:after="40"/>
              <w:jc w:val="center"/>
            </w:pPr>
            <w:r>
              <w:rPr>
                <w:rFonts w:ascii="Helvetica" w:hAnsi="Helvetica"/>
                <w:b/>
                <w:color w:val="FFFFFF"/>
                <w:sz w:val="18"/>
              </w:rPr>
              <w:t>Category / Item</w:t>
            </w:r>
          </w:p>
        </w:tc>
        <w:tc>
          <w:tcPr>
            <w:tcW w:w="2160" w:type="dxa"/>
            <w:shd w:val="clear" w:color="auto" w:fill="2D3E50"/>
          </w:tcPr>
          <w:p w:rsidR="00A0060B" w:rsidRDefault="00C74F4D">
            <w:pPr>
              <w:spacing w:before="40" w:after="40"/>
              <w:jc w:val="center"/>
            </w:pPr>
            <w:r>
              <w:rPr>
                <w:rFonts w:ascii="Helvetica" w:hAnsi="Helvetica"/>
                <w:b/>
                <w:color w:val="FFFFFF"/>
                <w:sz w:val="18"/>
              </w:rPr>
              <w:t>Budgeted</w:t>
            </w:r>
          </w:p>
        </w:tc>
        <w:tc>
          <w:tcPr>
            <w:tcW w:w="2160" w:type="dxa"/>
            <w:shd w:val="clear" w:color="auto" w:fill="2D3E50"/>
          </w:tcPr>
          <w:p w:rsidR="00A0060B" w:rsidRDefault="00C74F4D">
            <w:pPr>
              <w:spacing w:before="40" w:after="40"/>
              <w:jc w:val="center"/>
            </w:pPr>
            <w:r>
              <w:rPr>
                <w:rFonts w:ascii="Helvetica" w:hAnsi="Helvetica"/>
                <w:b/>
                <w:color w:val="FFFFFF"/>
                <w:sz w:val="18"/>
              </w:rPr>
              <w:t>Actual</w:t>
            </w:r>
          </w:p>
        </w:tc>
        <w:tc>
          <w:tcPr>
            <w:tcW w:w="2160" w:type="dxa"/>
            <w:shd w:val="clear" w:color="auto" w:fill="2D3E50"/>
          </w:tcPr>
          <w:p w:rsidR="00A0060B" w:rsidRDefault="00C74F4D">
            <w:pPr>
              <w:spacing w:before="40" w:after="40"/>
              <w:jc w:val="center"/>
            </w:pPr>
            <w:r>
              <w:rPr>
                <w:rFonts w:ascii="Helvetica" w:hAnsi="Helvetica"/>
                <w:b/>
                <w:color w:val="FFFFFF"/>
                <w:sz w:val="18"/>
              </w:rPr>
              <w:t>Difference</w:t>
            </w:r>
          </w:p>
        </w:tc>
      </w:tr>
      <w:tr w:rsidR="00A0060B">
        <w:trPr>
          <w:trHeight w:hRule="exact" w:val="317"/>
        </w:trPr>
        <w:tc>
          <w:tcPr>
            <w:tcW w:w="4608" w:type="dxa"/>
            <w:shd w:val="clear" w:color="auto" w:fill="FFFFFF"/>
          </w:tcPr>
          <w:p w:rsidR="00A0060B" w:rsidRDefault="00C74F4D">
            <w:pPr>
              <w:spacing w:before="40" w:after="40"/>
              <w:ind w:left="80"/>
            </w:pPr>
            <w:r>
              <w:rPr>
                <w:rFonts w:ascii="Helvetica" w:hAnsi="Helvetica"/>
                <w:sz w:val="18"/>
              </w:rPr>
              <w:t>Mortgage / Rent</w:t>
            </w:r>
          </w:p>
        </w:tc>
        <w:tc>
          <w:tcPr>
            <w:tcW w:w="2160" w:type="dxa"/>
            <w:shd w:val="clear" w:color="auto" w:fill="FFFFFF"/>
          </w:tcPr>
          <w:p w:rsidR="00A0060B" w:rsidRDefault="00C74F4D">
            <w:pPr>
              <w:spacing w:before="40" w:after="40"/>
              <w:ind w:left="80"/>
            </w:pPr>
            <w:r>
              <w:rPr>
                <w:rFonts w:ascii="Helvetica" w:hAnsi="Helvetica"/>
                <w:sz w:val="18"/>
              </w:rPr>
              <w:t xml:space="preserve"> $</w:t>
            </w:r>
          </w:p>
        </w:tc>
        <w:tc>
          <w:tcPr>
            <w:tcW w:w="2160" w:type="dxa"/>
            <w:shd w:val="clear" w:color="auto" w:fill="FFFFFF"/>
          </w:tcPr>
          <w:p w:rsidR="00A0060B" w:rsidRDefault="00C74F4D">
            <w:pPr>
              <w:spacing w:before="40" w:after="40"/>
              <w:ind w:left="80"/>
            </w:pPr>
            <w:r>
              <w:rPr>
                <w:rFonts w:ascii="Helvetica" w:hAnsi="Helvetica"/>
                <w:sz w:val="18"/>
              </w:rPr>
              <w:t xml:space="preserve"> $</w:t>
            </w:r>
          </w:p>
        </w:tc>
        <w:tc>
          <w:tcPr>
            <w:tcW w:w="2160" w:type="dxa"/>
            <w:shd w:val="clear" w:color="auto" w:fill="FFFFFF"/>
          </w:tcPr>
          <w:p w:rsidR="00A0060B" w:rsidRDefault="00C74F4D">
            <w:pPr>
              <w:spacing w:before="40" w:after="40"/>
              <w:ind w:left="80"/>
            </w:pPr>
            <w:r>
              <w:rPr>
                <w:rFonts w:ascii="Helvetica" w:hAnsi="Helvetica"/>
                <w:sz w:val="18"/>
              </w:rPr>
              <w:t xml:space="preserve"> $</w:t>
            </w:r>
          </w:p>
        </w:tc>
      </w:tr>
      <w:tr w:rsidR="00A0060B">
        <w:trPr>
          <w:trHeight w:hRule="exact" w:val="317"/>
        </w:trPr>
        <w:tc>
          <w:tcPr>
            <w:tcW w:w="4608" w:type="dxa"/>
            <w:shd w:val="clear" w:color="auto" w:fill="F2F4F7"/>
          </w:tcPr>
          <w:p w:rsidR="00A0060B" w:rsidRDefault="00C74F4D">
            <w:pPr>
              <w:spacing w:before="40" w:after="40"/>
              <w:ind w:left="80"/>
            </w:pPr>
            <w:r>
              <w:rPr>
                <w:rFonts w:ascii="Helvetica" w:hAnsi="Helvetica"/>
                <w:sz w:val="18"/>
              </w:rPr>
              <w:t>Homeowner's / Renter's Insurance</w:t>
            </w:r>
          </w:p>
        </w:tc>
        <w:tc>
          <w:tcPr>
            <w:tcW w:w="2160" w:type="dxa"/>
            <w:shd w:val="clear" w:color="auto" w:fill="F2F4F7"/>
          </w:tcPr>
          <w:p w:rsidR="00A0060B" w:rsidRDefault="00C74F4D">
            <w:pPr>
              <w:spacing w:before="40" w:after="40"/>
              <w:ind w:left="80"/>
            </w:pPr>
            <w:r>
              <w:rPr>
                <w:rFonts w:ascii="Helvetica" w:hAnsi="Helvetica"/>
                <w:sz w:val="18"/>
              </w:rPr>
              <w:t xml:space="preserve"> $</w:t>
            </w:r>
          </w:p>
        </w:tc>
        <w:tc>
          <w:tcPr>
            <w:tcW w:w="2160" w:type="dxa"/>
            <w:shd w:val="clear" w:color="auto" w:fill="F2F4F7"/>
          </w:tcPr>
          <w:p w:rsidR="00A0060B" w:rsidRDefault="00C74F4D">
            <w:pPr>
              <w:spacing w:before="40" w:after="40"/>
              <w:ind w:left="80"/>
            </w:pPr>
            <w:r>
              <w:rPr>
                <w:rFonts w:ascii="Helvetica" w:hAnsi="Helvetica"/>
                <w:sz w:val="18"/>
              </w:rPr>
              <w:t xml:space="preserve"> $</w:t>
            </w:r>
          </w:p>
        </w:tc>
        <w:tc>
          <w:tcPr>
            <w:tcW w:w="2160" w:type="dxa"/>
            <w:shd w:val="clear" w:color="auto" w:fill="F2F4F7"/>
          </w:tcPr>
          <w:p w:rsidR="00A0060B" w:rsidRDefault="00C74F4D">
            <w:pPr>
              <w:spacing w:before="40" w:after="40"/>
              <w:ind w:left="80"/>
            </w:pPr>
            <w:r>
              <w:rPr>
                <w:rFonts w:ascii="Helvetica" w:hAnsi="Helvetica"/>
                <w:sz w:val="18"/>
              </w:rPr>
              <w:t xml:space="preserve"> $</w:t>
            </w:r>
          </w:p>
        </w:tc>
      </w:tr>
      <w:tr w:rsidR="00A0060B">
        <w:trPr>
          <w:trHeight w:hRule="exact" w:val="317"/>
        </w:trPr>
        <w:tc>
          <w:tcPr>
            <w:tcW w:w="4608" w:type="dxa"/>
            <w:shd w:val="clear" w:color="auto" w:fill="FFFFFF"/>
          </w:tcPr>
          <w:p w:rsidR="00A0060B" w:rsidRDefault="00C74F4D">
            <w:pPr>
              <w:spacing w:before="40" w:after="40"/>
              <w:ind w:left="80"/>
            </w:pPr>
            <w:r>
              <w:rPr>
                <w:rFonts w:ascii="Helvetica" w:hAnsi="Helvetica"/>
                <w:sz w:val="18"/>
              </w:rPr>
              <w:t>Auto Insurance / Registration</w:t>
            </w:r>
          </w:p>
        </w:tc>
        <w:tc>
          <w:tcPr>
            <w:tcW w:w="2160" w:type="dxa"/>
            <w:shd w:val="clear" w:color="auto" w:fill="FFFFFF"/>
          </w:tcPr>
          <w:p w:rsidR="00A0060B" w:rsidRDefault="00C74F4D">
            <w:pPr>
              <w:spacing w:before="40" w:after="40"/>
              <w:ind w:left="80"/>
            </w:pPr>
            <w:r>
              <w:rPr>
                <w:rFonts w:ascii="Helvetica" w:hAnsi="Helvetica"/>
                <w:sz w:val="18"/>
              </w:rPr>
              <w:t xml:space="preserve"> $</w:t>
            </w:r>
          </w:p>
        </w:tc>
        <w:tc>
          <w:tcPr>
            <w:tcW w:w="2160" w:type="dxa"/>
            <w:shd w:val="clear" w:color="auto" w:fill="FFFFFF"/>
          </w:tcPr>
          <w:p w:rsidR="00A0060B" w:rsidRDefault="00C74F4D">
            <w:pPr>
              <w:spacing w:before="40" w:after="40"/>
              <w:ind w:left="80"/>
            </w:pPr>
            <w:r>
              <w:rPr>
                <w:rFonts w:ascii="Helvetica" w:hAnsi="Helvetica"/>
                <w:sz w:val="18"/>
              </w:rPr>
              <w:t xml:space="preserve"> $</w:t>
            </w:r>
          </w:p>
        </w:tc>
        <w:tc>
          <w:tcPr>
            <w:tcW w:w="2160" w:type="dxa"/>
            <w:shd w:val="clear" w:color="auto" w:fill="FFFFFF"/>
          </w:tcPr>
          <w:p w:rsidR="00A0060B" w:rsidRDefault="00C74F4D">
            <w:pPr>
              <w:spacing w:before="40" w:after="40"/>
              <w:ind w:left="80"/>
            </w:pPr>
            <w:r>
              <w:rPr>
                <w:rFonts w:ascii="Helvetica" w:hAnsi="Helvetica"/>
                <w:sz w:val="18"/>
              </w:rPr>
              <w:t xml:space="preserve"> $</w:t>
            </w:r>
          </w:p>
        </w:tc>
      </w:tr>
      <w:tr w:rsidR="00A0060B">
        <w:trPr>
          <w:trHeight w:hRule="exact" w:val="317"/>
        </w:trPr>
        <w:tc>
          <w:tcPr>
            <w:tcW w:w="4608" w:type="dxa"/>
            <w:shd w:val="clear" w:color="auto" w:fill="F2F4F7"/>
          </w:tcPr>
          <w:p w:rsidR="00A0060B" w:rsidRDefault="00C74F4D">
            <w:pPr>
              <w:spacing w:before="40" w:after="40"/>
              <w:ind w:left="80"/>
            </w:pPr>
            <w:r>
              <w:rPr>
                <w:rFonts w:ascii="Helvetica" w:hAnsi="Helvetica"/>
                <w:sz w:val="18"/>
              </w:rPr>
              <w:t>Health / Dental / Life Insurance</w:t>
            </w:r>
          </w:p>
        </w:tc>
        <w:tc>
          <w:tcPr>
            <w:tcW w:w="2160" w:type="dxa"/>
            <w:shd w:val="clear" w:color="auto" w:fill="F2F4F7"/>
          </w:tcPr>
          <w:p w:rsidR="00A0060B" w:rsidRDefault="00C74F4D">
            <w:pPr>
              <w:spacing w:before="40" w:after="40"/>
              <w:ind w:left="80"/>
            </w:pPr>
            <w:r>
              <w:rPr>
                <w:rFonts w:ascii="Helvetica" w:hAnsi="Helvetica"/>
                <w:sz w:val="18"/>
              </w:rPr>
              <w:t xml:space="preserve"> $</w:t>
            </w:r>
          </w:p>
        </w:tc>
        <w:tc>
          <w:tcPr>
            <w:tcW w:w="2160" w:type="dxa"/>
            <w:shd w:val="clear" w:color="auto" w:fill="F2F4F7"/>
          </w:tcPr>
          <w:p w:rsidR="00A0060B" w:rsidRDefault="00C74F4D">
            <w:pPr>
              <w:spacing w:before="40" w:after="40"/>
              <w:ind w:left="80"/>
            </w:pPr>
            <w:r>
              <w:rPr>
                <w:rFonts w:ascii="Helvetica" w:hAnsi="Helvetica"/>
                <w:sz w:val="18"/>
              </w:rPr>
              <w:t xml:space="preserve"> $</w:t>
            </w:r>
          </w:p>
        </w:tc>
        <w:tc>
          <w:tcPr>
            <w:tcW w:w="2160" w:type="dxa"/>
            <w:shd w:val="clear" w:color="auto" w:fill="F2F4F7"/>
          </w:tcPr>
          <w:p w:rsidR="00A0060B" w:rsidRDefault="00C74F4D">
            <w:pPr>
              <w:spacing w:before="40" w:after="40"/>
              <w:ind w:left="80"/>
            </w:pPr>
            <w:r>
              <w:rPr>
                <w:rFonts w:ascii="Helvetica" w:hAnsi="Helvetica"/>
                <w:sz w:val="18"/>
              </w:rPr>
              <w:t xml:space="preserve"> $</w:t>
            </w:r>
          </w:p>
        </w:tc>
      </w:tr>
      <w:tr w:rsidR="00A0060B">
        <w:trPr>
          <w:trHeight w:hRule="exact" w:val="317"/>
        </w:trPr>
        <w:tc>
          <w:tcPr>
            <w:tcW w:w="4608" w:type="dxa"/>
            <w:shd w:val="clear" w:color="auto" w:fill="FFFFFF"/>
          </w:tcPr>
          <w:p w:rsidR="00A0060B" w:rsidRDefault="00C74F4D">
            <w:pPr>
              <w:spacing w:before="40" w:after="40"/>
              <w:ind w:left="80"/>
            </w:pPr>
            <w:r>
              <w:rPr>
                <w:rFonts w:ascii="Helvetica" w:hAnsi="Helvetica"/>
                <w:sz w:val="18"/>
              </w:rPr>
              <w:t>Electricity / Gas</w:t>
            </w:r>
          </w:p>
        </w:tc>
        <w:tc>
          <w:tcPr>
            <w:tcW w:w="2160" w:type="dxa"/>
            <w:shd w:val="clear" w:color="auto" w:fill="FFFFFF"/>
          </w:tcPr>
          <w:p w:rsidR="00A0060B" w:rsidRDefault="00C74F4D">
            <w:pPr>
              <w:spacing w:before="40" w:after="40"/>
              <w:ind w:left="80"/>
            </w:pPr>
            <w:r>
              <w:rPr>
                <w:rFonts w:ascii="Helvetica" w:hAnsi="Helvetica"/>
                <w:sz w:val="18"/>
              </w:rPr>
              <w:t xml:space="preserve"> $</w:t>
            </w:r>
          </w:p>
        </w:tc>
        <w:tc>
          <w:tcPr>
            <w:tcW w:w="2160" w:type="dxa"/>
            <w:shd w:val="clear" w:color="auto" w:fill="FFFFFF"/>
          </w:tcPr>
          <w:p w:rsidR="00A0060B" w:rsidRDefault="00C74F4D">
            <w:pPr>
              <w:spacing w:before="40" w:after="40"/>
              <w:ind w:left="80"/>
            </w:pPr>
            <w:r>
              <w:rPr>
                <w:rFonts w:ascii="Helvetica" w:hAnsi="Helvetica"/>
                <w:sz w:val="18"/>
              </w:rPr>
              <w:t xml:space="preserve"> $</w:t>
            </w:r>
          </w:p>
        </w:tc>
        <w:tc>
          <w:tcPr>
            <w:tcW w:w="2160" w:type="dxa"/>
            <w:shd w:val="clear" w:color="auto" w:fill="FFFFFF"/>
          </w:tcPr>
          <w:p w:rsidR="00A0060B" w:rsidRDefault="00C74F4D">
            <w:pPr>
              <w:spacing w:before="40" w:after="40"/>
              <w:ind w:left="80"/>
            </w:pPr>
            <w:r>
              <w:rPr>
                <w:rFonts w:ascii="Helvetica" w:hAnsi="Helvetica"/>
                <w:sz w:val="18"/>
              </w:rPr>
              <w:t xml:space="preserve"> $</w:t>
            </w:r>
          </w:p>
        </w:tc>
      </w:tr>
      <w:tr w:rsidR="00A0060B">
        <w:trPr>
          <w:trHeight w:hRule="exact" w:val="317"/>
        </w:trPr>
        <w:tc>
          <w:tcPr>
            <w:tcW w:w="4608" w:type="dxa"/>
            <w:shd w:val="clear" w:color="auto" w:fill="F2F4F7"/>
          </w:tcPr>
          <w:p w:rsidR="00A0060B" w:rsidRDefault="00C74F4D">
            <w:pPr>
              <w:spacing w:before="40" w:after="40"/>
              <w:ind w:left="80"/>
            </w:pPr>
            <w:r>
              <w:rPr>
                <w:rFonts w:ascii="Helvetica" w:hAnsi="Helvetica"/>
                <w:sz w:val="18"/>
              </w:rPr>
              <w:t>Water / Sewer / Trash</w:t>
            </w:r>
          </w:p>
        </w:tc>
        <w:tc>
          <w:tcPr>
            <w:tcW w:w="2160" w:type="dxa"/>
            <w:shd w:val="clear" w:color="auto" w:fill="F2F4F7"/>
          </w:tcPr>
          <w:p w:rsidR="00A0060B" w:rsidRDefault="00C74F4D">
            <w:pPr>
              <w:spacing w:before="40" w:after="40"/>
              <w:ind w:left="80"/>
            </w:pPr>
            <w:r>
              <w:rPr>
                <w:rFonts w:ascii="Helvetica" w:hAnsi="Helvetica"/>
                <w:sz w:val="18"/>
              </w:rPr>
              <w:t xml:space="preserve"> $</w:t>
            </w:r>
          </w:p>
        </w:tc>
        <w:tc>
          <w:tcPr>
            <w:tcW w:w="2160" w:type="dxa"/>
            <w:shd w:val="clear" w:color="auto" w:fill="F2F4F7"/>
          </w:tcPr>
          <w:p w:rsidR="00A0060B" w:rsidRDefault="00C74F4D">
            <w:pPr>
              <w:spacing w:before="40" w:after="40"/>
              <w:ind w:left="80"/>
            </w:pPr>
            <w:r>
              <w:rPr>
                <w:rFonts w:ascii="Helvetica" w:hAnsi="Helvetica"/>
                <w:sz w:val="18"/>
              </w:rPr>
              <w:t xml:space="preserve"> $</w:t>
            </w:r>
          </w:p>
        </w:tc>
        <w:tc>
          <w:tcPr>
            <w:tcW w:w="2160" w:type="dxa"/>
            <w:shd w:val="clear" w:color="auto" w:fill="F2F4F7"/>
          </w:tcPr>
          <w:p w:rsidR="00A0060B" w:rsidRDefault="00C74F4D">
            <w:pPr>
              <w:spacing w:before="40" w:after="40"/>
              <w:ind w:left="80"/>
            </w:pPr>
            <w:r>
              <w:rPr>
                <w:rFonts w:ascii="Helvetica" w:hAnsi="Helvetica"/>
                <w:sz w:val="18"/>
              </w:rPr>
              <w:t xml:space="preserve"> $</w:t>
            </w:r>
          </w:p>
        </w:tc>
      </w:tr>
      <w:tr w:rsidR="00A0060B">
        <w:trPr>
          <w:trHeight w:hRule="exact" w:val="317"/>
        </w:trPr>
        <w:tc>
          <w:tcPr>
            <w:tcW w:w="4608" w:type="dxa"/>
            <w:shd w:val="clear" w:color="auto" w:fill="FFFFFF"/>
          </w:tcPr>
          <w:p w:rsidR="00A0060B" w:rsidRDefault="00C74F4D">
            <w:pPr>
              <w:spacing w:before="40" w:after="40"/>
              <w:ind w:left="80"/>
            </w:pPr>
            <w:r>
              <w:rPr>
                <w:rFonts w:ascii="Helvetica" w:hAnsi="Helvetica"/>
                <w:sz w:val="18"/>
              </w:rPr>
              <w:t>Internet / Cable / Cell Phones</w:t>
            </w:r>
          </w:p>
        </w:tc>
        <w:tc>
          <w:tcPr>
            <w:tcW w:w="2160" w:type="dxa"/>
            <w:shd w:val="clear" w:color="auto" w:fill="FFFFFF"/>
          </w:tcPr>
          <w:p w:rsidR="00A0060B" w:rsidRDefault="00C74F4D">
            <w:pPr>
              <w:spacing w:before="40" w:after="40"/>
              <w:ind w:left="80"/>
            </w:pPr>
            <w:r>
              <w:rPr>
                <w:rFonts w:ascii="Helvetica" w:hAnsi="Helvetica"/>
                <w:sz w:val="18"/>
              </w:rPr>
              <w:t xml:space="preserve"> $</w:t>
            </w:r>
          </w:p>
        </w:tc>
        <w:tc>
          <w:tcPr>
            <w:tcW w:w="2160" w:type="dxa"/>
            <w:shd w:val="clear" w:color="auto" w:fill="FFFFFF"/>
          </w:tcPr>
          <w:p w:rsidR="00A0060B" w:rsidRDefault="00C74F4D">
            <w:pPr>
              <w:spacing w:before="40" w:after="40"/>
              <w:ind w:left="80"/>
            </w:pPr>
            <w:r>
              <w:rPr>
                <w:rFonts w:ascii="Helvetica" w:hAnsi="Helvetica"/>
                <w:sz w:val="18"/>
              </w:rPr>
              <w:t xml:space="preserve"> $</w:t>
            </w:r>
          </w:p>
        </w:tc>
        <w:tc>
          <w:tcPr>
            <w:tcW w:w="2160" w:type="dxa"/>
            <w:shd w:val="clear" w:color="auto" w:fill="FFFFFF"/>
          </w:tcPr>
          <w:p w:rsidR="00A0060B" w:rsidRDefault="00C74F4D">
            <w:pPr>
              <w:spacing w:before="40" w:after="40"/>
              <w:ind w:left="80"/>
            </w:pPr>
            <w:r>
              <w:rPr>
                <w:rFonts w:ascii="Helvetica" w:hAnsi="Helvetica"/>
                <w:sz w:val="18"/>
              </w:rPr>
              <w:t xml:space="preserve"> $</w:t>
            </w:r>
          </w:p>
        </w:tc>
      </w:tr>
      <w:tr w:rsidR="00A0060B">
        <w:trPr>
          <w:trHeight w:hRule="exact" w:val="317"/>
        </w:trPr>
        <w:tc>
          <w:tcPr>
            <w:tcW w:w="4608" w:type="dxa"/>
            <w:shd w:val="clear" w:color="auto" w:fill="F2F4F7"/>
          </w:tcPr>
          <w:p w:rsidR="00A0060B" w:rsidRDefault="00C74F4D">
            <w:pPr>
              <w:spacing w:before="40" w:after="40"/>
              <w:ind w:left="80"/>
            </w:pPr>
            <w:r>
              <w:rPr>
                <w:rFonts w:ascii="Helvetica" w:hAnsi="Helvetica"/>
                <w:sz w:val="18"/>
              </w:rPr>
              <w:t>Childcare / Tuition</w:t>
            </w:r>
          </w:p>
        </w:tc>
        <w:tc>
          <w:tcPr>
            <w:tcW w:w="2160" w:type="dxa"/>
            <w:shd w:val="clear" w:color="auto" w:fill="F2F4F7"/>
          </w:tcPr>
          <w:p w:rsidR="00A0060B" w:rsidRDefault="00C74F4D">
            <w:pPr>
              <w:spacing w:before="40" w:after="40"/>
              <w:ind w:left="80"/>
            </w:pPr>
            <w:r>
              <w:rPr>
                <w:rFonts w:ascii="Helvetica" w:hAnsi="Helvetica"/>
                <w:sz w:val="18"/>
              </w:rPr>
              <w:t xml:space="preserve"> $</w:t>
            </w:r>
          </w:p>
        </w:tc>
        <w:tc>
          <w:tcPr>
            <w:tcW w:w="2160" w:type="dxa"/>
            <w:shd w:val="clear" w:color="auto" w:fill="F2F4F7"/>
          </w:tcPr>
          <w:p w:rsidR="00A0060B" w:rsidRDefault="00C74F4D">
            <w:pPr>
              <w:spacing w:before="40" w:after="40"/>
              <w:ind w:left="80"/>
            </w:pPr>
            <w:r>
              <w:rPr>
                <w:rFonts w:ascii="Helvetica" w:hAnsi="Helvetica"/>
                <w:sz w:val="18"/>
              </w:rPr>
              <w:t xml:space="preserve"> $</w:t>
            </w:r>
          </w:p>
        </w:tc>
        <w:tc>
          <w:tcPr>
            <w:tcW w:w="2160" w:type="dxa"/>
            <w:shd w:val="clear" w:color="auto" w:fill="F2F4F7"/>
          </w:tcPr>
          <w:p w:rsidR="00A0060B" w:rsidRDefault="00C74F4D">
            <w:pPr>
              <w:spacing w:before="40" w:after="40"/>
              <w:ind w:left="80"/>
            </w:pPr>
            <w:r>
              <w:rPr>
                <w:rFonts w:ascii="Helvetica" w:hAnsi="Helvetica"/>
                <w:sz w:val="18"/>
              </w:rPr>
              <w:t xml:space="preserve"> $</w:t>
            </w:r>
          </w:p>
        </w:tc>
      </w:tr>
      <w:tr w:rsidR="00A0060B">
        <w:trPr>
          <w:trHeight w:hRule="exact" w:val="317"/>
        </w:trPr>
        <w:tc>
          <w:tcPr>
            <w:tcW w:w="4608" w:type="dxa"/>
            <w:shd w:val="clear" w:color="auto" w:fill="FFFFFF"/>
          </w:tcPr>
          <w:p w:rsidR="00A0060B" w:rsidRDefault="00C74F4D">
            <w:pPr>
              <w:spacing w:before="40" w:after="40"/>
              <w:ind w:left="80"/>
            </w:pPr>
            <w:r>
              <w:rPr>
                <w:rFonts w:ascii="Helvetica" w:hAnsi="Helvetica"/>
                <w:sz w:val="18"/>
              </w:rPr>
              <w:t>Subscriptions / Memberships</w:t>
            </w:r>
          </w:p>
        </w:tc>
        <w:tc>
          <w:tcPr>
            <w:tcW w:w="2160" w:type="dxa"/>
            <w:shd w:val="clear" w:color="auto" w:fill="FFFFFF"/>
          </w:tcPr>
          <w:p w:rsidR="00A0060B" w:rsidRDefault="00C74F4D">
            <w:pPr>
              <w:spacing w:before="40" w:after="40"/>
              <w:ind w:left="80"/>
            </w:pPr>
            <w:r>
              <w:rPr>
                <w:rFonts w:ascii="Helvetica" w:hAnsi="Helvetica"/>
                <w:sz w:val="18"/>
              </w:rPr>
              <w:t xml:space="preserve"> $</w:t>
            </w:r>
          </w:p>
        </w:tc>
        <w:tc>
          <w:tcPr>
            <w:tcW w:w="2160" w:type="dxa"/>
            <w:shd w:val="clear" w:color="auto" w:fill="FFFFFF"/>
          </w:tcPr>
          <w:p w:rsidR="00A0060B" w:rsidRDefault="00C74F4D">
            <w:pPr>
              <w:spacing w:before="40" w:after="40"/>
              <w:ind w:left="80"/>
            </w:pPr>
            <w:r>
              <w:rPr>
                <w:rFonts w:ascii="Helvetica" w:hAnsi="Helvetica"/>
                <w:sz w:val="18"/>
              </w:rPr>
              <w:t xml:space="preserve"> $</w:t>
            </w:r>
          </w:p>
        </w:tc>
        <w:tc>
          <w:tcPr>
            <w:tcW w:w="2160" w:type="dxa"/>
            <w:shd w:val="clear" w:color="auto" w:fill="FFFFFF"/>
          </w:tcPr>
          <w:p w:rsidR="00A0060B" w:rsidRDefault="00C74F4D">
            <w:pPr>
              <w:spacing w:before="40" w:after="40"/>
              <w:ind w:left="80"/>
            </w:pPr>
            <w:r>
              <w:rPr>
                <w:rFonts w:ascii="Helvetica" w:hAnsi="Helvetica"/>
                <w:sz w:val="18"/>
              </w:rPr>
              <w:t xml:space="preserve"> $</w:t>
            </w:r>
          </w:p>
        </w:tc>
      </w:tr>
      <w:tr w:rsidR="00A0060B">
        <w:trPr>
          <w:trHeight w:hRule="exact" w:val="317"/>
        </w:trPr>
        <w:tc>
          <w:tcPr>
            <w:tcW w:w="4608" w:type="dxa"/>
            <w:shd w:val="clear" w:color="auto" w:fill="FFFFFF"/>
          </w:tcPr>
          <w:p w:rsidR="00A0060B" w:rsidRDefault="00C74F4D">
            <w:pPr>
              <w:spacing w:before="40" w:after="40"/>
              <w:ind w:right="80"/>
              <w:jc w:val="right"/>
            </w:pPr>
            <w:r>
              <w:rPr>
                <w:rFonts w:ascii="Helvetica" w:hAnsi="Helvetica"/>
                <w:b/>
                <w:color w:val="2D3E50"/>
                <w:sz w:val="18"/>
              </w:rPr>
              <w:t>TOTAL:</w:t>
            </w:r>
          </w:p>
        </w:tc>
        <w:tc>
          <w:tcPr>
            <w:tcW w:w="2160" w:type="dxa"/>
            <w:shd w:val="clear" w:color="auto" w:fill="FFFFFF"/>
          </w:tcPr>
          <w:p w:rsidR="00A0060B" w:rsidRDefault="00C74F4D">
            <w:pPr>
              <w:spacing w:before="40" w:after="40"/>
              <w:ind w:left="80"/>
            </w:pPr>
            <w:r>
              <w:rPr>
                <w:rFonts w:ascii="Helvetica" w:hAnsi="Helvetica"/>
                <w:b/>
                <w:color w:val="2D3E50"/>
                <w:sz w:val="18"/>
              </w:rPr>
              <w:t xml:space="preserve"> $</w:t>
            </w:r>
          </w:p>
        </w:tc>
        <w:tc>
          <w:tcPr>
            <w:tcW w:w="2160" w:type="dxa"/>
            <w:shd w:val="clear" w:color="auto" w:fill="FFFFFF"/>
          </w:tcPr>
          <w:p w:rsidR="00A0060B" w:rsidRDefault="00C74F4D">
            <w:pPr>
              <w:spacing w:before="40" w:after="40"/>
              <w:ind w:left="80"/>
            </w:pPr>
            <w:r>
              <w:rPr>
                <w:rFonts w:ascii="Helvetica" w:hAnsi="Helvetica"/>
                <w:b/>
                <w:color w:val="2D3E50"/>
                <w:sz w:val="18"/>
              </w:rPr>
              <w:t xml:space="preserve"> $</w:t>
            </w:r>
          </w:p>
        </w:tc>
        <w:tc>
          <w:tcPr>
            <w:tcW w:w="2160" w:type="dxa"/>
            <w:shd w:val="clear" w:color="auto" w:fill="FFFFFF"/>
          </w:tcPr>
          <w:p w:rsidR="00A0060B" w:rsidRDefault="00C74F4D">
            <w:pPr>
              <w:spacing w:before="40" w:after="40"/>
              <w:ind w:left="80"/>
            </w:pPr>
            <w:r>
              <w:rPr>
                <w:rFonts w:ascii="Helvetica" w:hAnsi="Helvetica"/>
                <w:b/>
                <w:color w:val="2D3E50"/>
                <w:sz w:val="18"/>
              </w:rPr>
              <w:t xml:space="preserve"> $</w:t>
            </w:r>
          </w:p>
        </w:tc>
      </w:tr>
    </w:tbl>
    <w:p w:rsidR="00A0060B" w:rsidRDefault="00A0060B">
      <w:pPr>
        <w:spacing w:after="80"/>
      </w:pPr>
    </w:p>
    <w:tbl>
      <w:tblPr>
        <w:tblW w:w="0" w:type="auto"/>
        <w:tblBorders>
          <w:top w:val="single" w:sz="4" w:space="0" w:color="D6E0EA"/>
          <w:left w:val="single" w:sz="4" w:space="0" w:color="D6E0EA"/>
          <w:bottom w:val="single" w:sz="4" w:space="0" w:color="D6E0EA"/>
          <w:right w:val="single" w:sz="4" w:space="0" w:color="D6E0EA"/>
          <w:insideH w:val="single" w:sz="4" w:space="0" w:color="D6E0EA"/>
          <w:insideV w:val="single" w:sz="4" w:space="0" w:color="D6E0EA"/>
        </w:tblBorders>
        <w:tblLook w:val="04A0"/>
      </w:tblPr>
      <w:tblGrid>
        <w:gridCol w:w="4608"/>
        <w:gridCol w:w="2160"/>
        <w:gridCol w:w="2160"/>
        <w:gridCol w:w="2160"/>
      </w:tblGrid>
      <w:tr w:rsidR="00A0060B">
        <w:trPr>
          <w:trHeight w:hRule="exact" w:val="288"/>
        </w:trPr>
        <w:tc>
          <w:tcPr>
            <w:tcW w:w="2160" w:type="dxa"/>
            <w:gridSpan w:val="4"/>
            <w:shd w:val="clear" w:color="auto" w:fill="3D566E"/>
          </w:tcPr>
          <w:p w:rsidR="00A0060B" w:rsidRDefault="00C74F4D">
            <w:pPr>
              <w:spacing w:before="40" w:after="40"/>
            </w:pPr>
            <w:r>
              <w:rPr>
                <w:rFonts w:ascii="Helvetica" w:hAnsi="Helvetica"/>
                <w:b/>
                <w:color w:val="FFFFFF"/>
                <w:sz w:val="18"/>
              </w:rPr>
              <w:t xml:space="preserve">   VARIABLE EXPENSES (Flexible Spending)</w:t>
            </w:r>
          </w:p>
        </w:tc>
      </w:tr>
      <w:tr w:rsidR="00A0060B">
        <w:trPr>
          <w:trHeight w:hRule="exact" w:val="288"/>
        </w:trPr>
        <w:tc>
          <w:tcPr>
            <w:tcW w:w="4608" w:type="dxa"/>
            <w:shd w:val="clear" w:color="auto" w:fill="2D3E50"/>
          </w:tcPr>
          <w:p w:rsidR="00A0060B" w:rsidRDefault="00C74F4D">
            <w:pPr>
              <w:spacing w:before="40" w:after="40"/>
              <w:jc w:val="center"/>
            </w:pPr>
            <w:r>
              <w:rPr>
                <w:rFonts w:ascii="Helvetica" w:hAnsi="Helvetica"/>
                <w:b/>
                <w:color w:val="FFFFFF"/>
                <w:sz w:val="18"/>
              </w:rPr>
              <w:t>Category / Item</w:t>
            </w:r>
          </w:p>
        </w:tc>
        <w:tc>
          <w:tcPr>
            <w:tcW w:w="2160" w:type="dxa"/>
            <w:shd w:val="clear" w:color="auto" w:fill="2D3E50"/>
          </w:tcPr>
          <w:p w:rsidR="00A0060B" w:rsidRDefault="00C74F4D">
            <w:pPr>
              <w:spacing w:before="40" w:after="40"/>
              <w:jc w:val="center"/>
            </w:pPr>
            <w:r>
              <w:rPr>
                <w:rFonts w:ascii="Helvetica" w:hAnsi="Helvetica"/>
                <w:b/>
                <w:color w:val="FFFFFF"/>
                <w:sz w:val="18"/>
              </w:rPr>
              <w:t>Budgeted</w:t>
            </w:r>
          </w:p>
        </w:tc>
        <w:tc>
          <w:tcPr>
            <w:tcW w:w="2160" w:type="dxa"/>
            <w:shd w:val="clear" w:color="auto" w:fill="2D3E50"/>
          </w:tcPr>
          <w:p w:rsidR="00A0060B" w:rsidRDefault="00C74F4D">
            <w:pPr>
              <w:spacing w:before="40" w:after="40"/>
              <w:jc w:val="center"/>
            </w:pPr>
            <w:r>
              <w:rPr>
                <w:rFonts w:ascii="Helvetica" w:hAnsi="Helvetica"/>
                <w:b/>
                <w:color w:val="FFFFFF"/>
                <w:sz w:val="18"/>
              </w:rPr>
              <w:t>Actual</w:t>
            </w:r>
          </w:p>
        </w:tc>
        <w:tc>
          <w:tcPr>
            <w:tcW w:w="2160" w:type="dxa"/>
            <w:shd w:val="clear" w:color="auto" w:fill="2D3E50"/>
          </w:tcPr>
          <w:p w:rsidR="00A0060B" w:rsidRDefault="00C74F4D">
            <w:pPr>
              <w:spacing w:before="40" w:after="40"/>
              <w:jc w:val="center"/>
            </w:pPr>
            <w:r>
              <w:rPr>
                <w:rFonts w:ascii="Helvetica" w:hAnsi="Helvetica"/>
                <w:b/>
                <w:color w:val="FFFFFF"/>
                <w:sz w:val="18"/>
              </w:rPr>
              <w:t>Difference</w:t>
            </w:r>
          </w:p>
        </w:tc>
      </w:tr>
      <w:tr w:rsidR="00A0060B">
        <w:trPr>
          <w:trHeight w:hRule="exact" w:val="317"/>
        </w:trPr>
        <w:tc>
          <w:tcPr>
            <w:tcW w:w="4608" w:type="dxa"/>
            <w:shd w:val="clear" w:color="auto" w:fill="FFFFFF"/>
          </w:tcPr>
          <w:p w:rsidR="00A0060B" w:rsidRDefault="00C74F4D">
            <w:pPr>
              <w:spacing w:before="40" w:after="40"/>
              <w:ind w:left="80"/>
            </w:pPr>
            <w:r>
              <w:rPr>
                <w:rFonts w:ascii="Helvetica" w:hAnsi="Helvetica"/>
                <w:sz w:val="18"/>
              </w:rPr>
              <w:t>Groceries &amp; Household Supplies</w:t>
            </w:r>
          </w:p>
        </w:tc>
        <w:tc>
          <w:tcPr>
            <w:tcW w:w="2160" w:type="dxa"/>
            <w:shd w:val="clear" w:color="auto" w:fill="FFFFFF"/>
          </w:tcPr>
          <w:p w:rsidR="00A0060B" w:rsidRDefault="00C74F4D">
            <w:pPr>
              <w:spacing w:before="40" w:after="40"/>
              <w:ind w:left="80"/>
            </w:pPr>
            <w:r>
              <w:rPr>
                <w:rFonts w:ascii="Helvetica" w:hAnsi="Helvetica"/>
                <w:sz w:val="18"/>
              </w:rPr>
              <w:t xml:space="preserve"> $</w:t>
            </w:r>
          </w:p>
        </w:tc>
        <w:tc>
          <w:tcPr>
            <w:tcW w:w="2160" w:type="dxa"/>
            <w:shd w:val="clear" w:color="auto" w:fill="FFFFFF"/>
          </w:tcPr>
          <w:p w:rsidR="00A0060B" w:rsidRDefault="00C74F4D">
            <w:pPr>
              <w:spacing w:before="40" w:after="40"/>
              <w:ind w:left="80"/>
            </w:pPr>
            <w:r>
              <w:rPr>
                <w:rFonts w:ascii="Helvetica" w:hAnsi="Helvetica"/>
                <w:sz w:val="18"/>
              </w:rPr>
              <w:t xml:space="preserve"> $</w:t>
            </w:r>
          </w:p>
        </w:tc>
        <w:tc>
          <w:tcPr>
            <w:tcW w:w="2160" w:type="dxa"/>
            <w:shd w:val="clear" w:color="auto" w:fill="FFFFFF"/>
          </w:tcPr>
          <w:p w:rsidR="00A0060B" w:rsidRDefault="00C74F4D">
            <w:pPr>
              <w:spacing w:before="40" w:after="40"/>
              <w:ind w:left="80"/>
            </w:pPr>
            <w:r>
              <w:rPr>
                <w:rFonts w:ascii="Helvetica" w:hAnsi="Helvetica"/>
                <w:sz w:val="18"/>
              </w:rPr>
              <w:t xml:space="preserve"> $</w:t>
            </w:r>
          </w:p>
        </w:tc>
      </w:tr>
      <w:tr w:rsidR="00A0060B">
        <w:trPr>
          <w:trHeight w:hRule="exact" w:val="317"/>
        </w:trPr>
        <w:tc>
          <w:tcPr>
            <w:tcW w:w="4608" w:type="dxa"/>
            <w:shd w:val="clear" w:color="auto" w:fill="F2F4F7"/>
          </w:tcPr>
          <w:p w:rsidR="00A0060B" w:rsidRDefault="00C74F4D">
            <w:pPr>
              <w:spacing w:before="40" w:after="40"/>
              <w:ind w:left="80"/>
            </w:pPr>
            <w:r>
              <w:rPr>
                <w:rFonts w:ascii="Helvetica" w:hAnsi="Helvetica"/>
                <w:sz w:val="18"/>
              </w:rPr>
              <w:t>Gas / Transportation / Tolls</w:t>
            </w:r>
          </w:p>
        </w:tc>
        <w:tc>
          <w:tcPr>
            <w:tcW w:w="2160" w:type="dxa"/>
            <w:shd w:val="clear" w:color="auto" w:fill="F2F4F7"/>
          </w:tcPr>
          <w:p w:rsidR="00A0060B" w:rsidRDefault="00C74F4D">
            <w:pPr>
              <w:spacing w:before="40" w:after="40"/>
              <w:ind w:left="80"/>
            </w:pPr>
            <w:r>
              <w:rPr>
                <w:rFonts w:ascii="Helvetica" w:hAnsi="Helvetica"/>
                <w:sz w:val="18"/>
              </w:rPr>
              <w:t xml:space="preserve"> $</w:t>
            </w:r>
          </w:p>
        </w:tc>
        <w:tc>
          <w:tcPr>
            <w:tcW w:w="2160" w:type="dxa"/>
            <w:shd w:val="clear" w:color="auto" w:fill="F2F4F7"/>
          </w:tcPr>
          <w:p w:rsidR="00A0060B" w:rsidRDefault="00C74F4D">
            <w:pPr>
              <w:spacing w:before="40" w:after="40"/>
              <w:ind w:left="80"/>
            </w:pPr>
            <w:r>
              <w:rPr>
                <w:rFonts w:ascii="Helvetica" w:hAnsi="Helvetica"/>
                <w:sz w:val="18"/>
              </w:rPr>
              <w:t xml:space="preserve"> $</w:t>
            </w:r>
          </w:p>
        </w:tc>
        <w:tc>
          <w:tcPr>
            <w:tcW w:w="2160" w:type="dxa"/>
            <w:shd w:val="clear" w:color="auto" w:fill="F2F4F7"/>
          </w:tcPr>
          <w:p w:rsidR="00A0060B" w:rsidRDefault="00C74F4D">
            <w:pPr>
              <w:spacing w:before="40" w:after="40"/>
              <w:ind w:left="80"/>
            </w:pPr>
            <w:r>
              <w:rPr>
                <w:rFonts w:ascii="Helvetica" w:hAnsi="Helvetica"/>
                <w:sz w:val="18"/>
              </w:rPr>
              <w:t xml:space="preserve"> $</w:t>
            </w:r>
          </w:p>
        </w:tc>
      </w:tr>
      <w:tr w:rsidR="00A0060B">
        <w:trPr>
          <w:trHeight w:hRule="exact" w:val="317"/>
        </w:trPr>
        <w:tc>
          <w:tcPr>
            <w:tcW w:w="4608" w:type="dxa"/>
            <w:shd w:val="clear" w:color="auto" w:fill="FFFFFF"/>
          </w:tcPr>
          <w:p w:rsidR="00A0060B" w:rsidRDefault="00C74F4D">
            <w:pPr>
              <w:spacing w:before="40" w:after="40"/>
              <w:ind w:left="80"/>
            </w:pPr>
            <w:r>
              <w:rPr>
                <w:rFonts w:ascii="Helvetica" w:hAnsi="Helvetica"/>
                <w:sz w:val="18"/>
              </w:rPr>
              <w:t>Dining Out / Coffee / Delivery</w:t>
            </w:r>
          </w:p>
        </w:tc>
        <w:tc>
          <w:tcPr>
            <w:tcW w:w="2160" w:type="dxa"/>
            <w:shd w:val="clear" w:color="auto" w:fill="FFFFFF"/>
          </w:tcPr>
          <w:p w:rsidR="00A0060B" w:rsidRDefault="00C74F4D">
            <w:pPr>
              <w:spacing w:before="40" w:after="40"/>
              <w:ind w:left="80"/>
            </w:pPr>
            <w:r>
              <w:rPr>
                <w:rFonts w:ascii="Helvetica" w:hAnsi="Helvetica"/>
                <w:sz w:val="18"/>
              </w:rPr>
              <w:t xml:space="preserve"> $</w:t>
            </w:r>
          </w:p>
        </w:tc>
        <w:tc>
          <w:tcPr>
            <w:tcW w:w="2160" w:type="dxa"/>
            <w:shd w:val="clear" w:color="auto" w:fill="FFFFFF"/>
          </w:tcPr>
          <w:p w:rsidR="00A0060B" w:rsidRDefault="00C74F4D">
            <w:pPr>
              <w:spacing w:before="40" w:after="40"/>
              <w:ind w:left="80"/>
            </w:pPr>
            <w:r>
              <w:rPr>
                <w:rFonts w:ascii="Helvetica" w:hAnsi="Helvetica"/>
                <w:sz w:val="18"/>
              </w:rPr>
              <w:t xml:space="preserve"> $</w:t>
            </w:r>
          </w:p>
        </w:tc>
        <w:tc>
          <w:tcPr>
            <w:tcW w:w="2160" w:type="dxa"/>
            <w:shd w:val="clear" w:color="auto" w:fill="FFFFFF"/>
          </w:tcPr>
          <w:p w:rsidR="00A0060B" w:rsidRDefault="00C74F4D">
            <w:pPr>
              <w:spacing w:before="40" w:after="40"/>
              <w:ind w:left="80"/>
            </w:pPr>
            <w:r>
              <w:rPr>
                <w:rFonts w:ascii="Helvetica" w:hAnsi="Helvetica"/>
                <w:sz w:val="18"/>
              </w:rPr>
              <w:t xml:space="preserve"> $</w:t>
            </w:r>
          </w:p>
        </w:tc>
      </w:tr>
      <w:tr w:rsidR="00A0060B">
        <w:trPr>
          <w:trHeight w:hRule="exact" w:val="317"/>
        </w:trPr>
        <w:tc>
          <w:tcPr>
            <w:tcW w:w="4608" w:type="dxa"/>
            <w:shd w:val="clear" w:color="auto" w:fill="F2F4F7"/>
          </w:tcPr>
          <w:p w:rsidR="00A0060B" w:rsidRDefault="00C74F4D">
            <w:pPr>
              <w:spacing w:before="40" w:after="40"/>
              <w:ind w:left="80"/>
            </w:pPr>
            <w:r>
              <w:rPr>
                <w:rFonts w:ascii="Helvetica" w:hAnsi="Helvetica"/>
                <w:sz w:val="18"/>
              </w:rPr>
              <w:t>Entertainment / Recreation</w:t>
            </w:r>
          </w:p>
        </w:tc>
        <w:tc>
          <w:tcPr>
            <w:tcW w:w="2160" w:type="dxa"/>
            <w:shd w:val="clear" w:color="auto" w:fill="F2F4F7"/>
          </w:tcPr>
          <w:p w:rsidR="00A0060B" w:rsidRDefault="00C74F4D">
            <w:pPr>
              <w:spacing w:before="40" w:after="40"/>
              <w:ind w:left="80"/>
            </w:pPr>
            <w:r>
              <w:rPr>
                <w:rFonts w:ascii="Helvetica" w:hAnsi="Helvetica"/>
                <w:sz w:val="18"/>
              </w:rPr>
              <w:t xml:space="preserve"> $</w:t>
            </w:r>
          </w:p>
        </w:tc>
        <w:tc>
          <w:tcPr>
            <w:tcW w:w="2160" w:type="dxa"/>
            <w:shd w:val="clear" w:color="auto" w:fill="F2F4F7"/>
          </w:tcPr>
          <w:p w:rsidR="00A0060B" w:rsidRDefault="00C74F4D">
            <w:pPr>
              <w:spacing w:before="40" w:after="40"/>
              <w:ind w:left="80"/>
            </w:pPr>
            <w:r>
              <w:rPr>
                <w:rFonts w:ascii="Helvetica" w:hAnsi="Helvetica"/>
                <w:sz w:val="18"/>
              </w:rPr>
              <w:t xml:space="preserve"> $</w:t>
            </w:r>
          </w:p>
        </w:tc>
        <w:tc>
          <w:tcPr>
            <w:tcW w:w="2160" w:type="dxa"/>
            <w:shd w:val="clear" w:color="auto" w:fill="F2F4F7"/>
          </w:tcPr>
          <w:p w:rsidR="00A0060B" w:rsidRDefault="00C74F4D">
            <w:pPr>
              <w:spacing w:before="40" w:after="40"/>
              <w:ind w:left="80"/>
            </w:pPr>
            <w:r>
              <w:rPr>
                <w:rFonts w:ascii="Helvetica" w:hAnsi="Helvetica"/>
                <w:sz w:val="18"/>
              </w:rPr>
              <w:t xml:space="preserve"> $</w:t>
            </w:r>
          </w:p>
        </w:tc>
      </w:tr>
      <w:tr w:rsidR="00A0060B">
        <w:trPr>
          <w:trHeight w:hRule="exact" w:val="317"/>
        </w:trPr>
        <w:tc>
          <w:tcPr>
            <w:tcW w:w="4608" w:type="dxa"/>
            <w:shd w:val="clear" w:color="auto" w:fill="FFFFFF"/>
          </w:tcPr>
          <w:p w:rsidR="00A0060B" w:rsidRDefault="00C74F4D">
            <w:pPr>
              <w:spacing w:before="40" w:after="40"/>
              <w:ind w:left="80"/>
            </w:pPr>
            <w:r>
              <w:rPr>
                <w:rFonts w:ascii="Helvetica" w:hAnsi="Helvetica"/>
                <w:sz w:val="18"/>
              </w:rPr>
              <w:t>Personal Care (Hair, Cosmetics)</w:t>
            </w:r>
          </w:p>
        </w:tc>
        <w:tc>
          <w:tcPr>
            <w:tcW w:w="2160" w:type="dxa"/>
            <w:shd w:val="clear" w:color="auto" w:fill="FFFFFF"/>
          </w:tcPr>
          <w:p w:rsidR="00A0060B" w:rsidRDefault="00C74F4D">
            <w:pPr>
              <w:spacing w:before="40" w:after="40"/>
              <w:ind w:left="80"/>
            </w:pPr>
            <w:r>
              <w:rPr>
                <w:rFonts w:ascii="Helvetica" w:hAnsi="Helvetica"/>
                <w:sz w:val="18"/>
              </w:rPr>
              <w:t xml:space="preserve"> $</w:t>
            </w:r>
          </w:p>
        </w:tc>
        <w:tc>
          <w:tcPr>
            <w:tcW w:w="2160" w:type="dxa"/>
            <w:shd w:val="clear" w:color="auto" w:fill="FFFFFF"/>
          </w:tcPr>
          <w:p w:rsidR="00A0060B" w:rsidRDefault="00C74F4D">
            <w:pPr>
              <w:spacing w:before="40" w:after="40"/>
              <w:ind w:left="80"/>
            </w:pPr>
            <w:r>
              <w:rPr>
                <w:rFonts w:ascii="Helvetica" w:hAnsi="Helvetica"/>
                <w:sz w:val="18"/>
              </w:rPr>
              <w:t xml:space="preserve"> $</w:t>
            </w:r>
          </w:p>
        </w:tc>
        <w:tc>
          <w:tcPr>
            <w:tcW w:w="2160" w:type="dxa"/>
            <w:shd w:val="clear" w:color="auto" w:fill="FFFFFF"/>
          </w:tcPr>
          <w:p w:rsidR="00A0060B" w:rsidRDefault="00C74F4D">
            <w:pPr>
              <w:spacing w:before="40" w:after="40"/>
              <w:ind w:left="80"/>
            </w:pPr>
            <w:r>
              <w:rPr>
                <w:rFonts w:ascii="Helvetica" w:hAnsi="Helvetica"/>
                <w:sz w:val="18"/>
              </w:rPr>
              <w:t xml:space="preserve"> $</w:t>
            </w:r>
          </w:p>
        </w:tc>
      </w:tr>
      <w:tr w:rsidR="00A0060B">
        <w:trPr>
          <w:trHeight w:hRule="exact" w:val="317"/>
        </w:trPr>
        <w:tc>
          <w:tcPr>
            <w:tcW w:w="4608" w:type="dxa"/>
            <w:shd w:val="clear" w:color="auto" w:fill="F2F4F7"/>
          </w:tcPr>
          <w:p w:rsidR="00A0060B" w:rsidRDefault="00C74F4D">
            <w:pPr>
              <w:spacing w:before="40" w:after="40"/>
              <w:ind w:left="80"/>
            </w:pPr>
            <w:r>
              <w:rPr>
                <w:rFonts w:ascii="Helvetica" w:hAnsi="Helvetica"/>
                <w:sz w:val="18"/>
              </w:rPr>
              <w:t>Clothing / Shoes</w:t>
            </w:r>
          </w:p>
        </w:tc>
        <w:tc>
          <w:tcPr>
            <w:tcW w:w="2160" w:type="dxa"/>
            <w:shd w:val="clear" w:color="auto" w:fill="F2F4F7"/>
          </w:tcPr>
          <w:p w:rsidR="00A0060B" w:rsidRDefault="00C74F4D">
            <w:pPr>
              <w:spacing w:before="40" w:after="40"/>
              <w:ind w:left="80"/>
            </w:pPr>
            <w:r>
              <w:rPr>
                <w:rFonts w:ascii="Helvetica" w:hAnsi="Helvetica"/>
                <w:sz w:val="18"/>
              </w:rPr>
              <w:t xml:space="preserve"> $</w:t>
            </w:r>
          </w:p>
        </w:tc>
        <w:tc>
          <w:tcPr>
            <w:tcW w:w="2160" w:type="dxa"/>
            <w:shd w:val="clear" w:color="auto" w:fill="F2F4F7"/>
          </w:tcPr>
          <w:p w:rsidR="00A0060B" w:rsidRDefault="00C74F4D">
            <w:pPr>
              <w:spacing w:before="40" w:after="40"/>
              <w:ind w:left="80"/>
            </w:pPr>
            <w:r>
              <w:rPr>
                <w:rFonts w:ascii="Helvetica" w:hAnsi="Helvetica"/>
                <w:sz w:val="18"/>
              </w:rPr>
              <w:t xml:space="preserve"> $</w:t>
            </w:r>
          </w:p>
        </w:tc>
        <w:tc>
          <w:tcPr>
            <w:tcW w:w="2160" w:type="dxa"/>
            <w:shd w:val="clear" w:color="auto" w:fill="F2F4F7"/>
          </w:tcPr>
          <w:p w:rsidR="00A0060B" w:rsidRDefault="00C74F4D">
            <w:pPr>
              <w:spacing w:before="40" w:after="40"/>
              <w:ind w:left="80"/>
            </w:pPr>
            <w:r>
              <w:rPr>
                <w:rFonts w:ascii="Helvetica" w:hAnsi="Helvetica"/>
                <w:sz w:val="18"/>
              </w:rPr>
              <w:t xml:space="preserve"> $</w:t>
            </w:r>
          </w:p>
        </w:tc>
      </w:tr>
      <w:tr w:rsidR="00A0060B">
        <w:trPr>
          <w:trHeight w:hRule="exact" w:val="317"/>
        </w:trPr>
        <w:tc>
          <w:tcPr>
            <w:tcW w:w="4608" w:type="dxa"/>
            <w:shd w:val="clear" w:color="auto" w:fill="FFFFFF"/>
          </w:tcPr>
          <w:p w:rsidR="00A0060B" w:rsidRDefault="00C74F4D">
            <w:pPr>
              <w:spacing w:before="40" w:after="40"/>
              <w:ind w:left="80"/>
            </w:pPr>
            <w:r>
              <w:rPr>
                <w:rFonts w:ascii="Helvetica" w:hAnsi="Helvetica"/>
                <w:sz w:val="18"/>
              </w:rPr>
              <w:t>Kids' Activities / Pet Care</w:t>
            </w:r>
          </w:p>
        </w:tc>
        <w:tc>
          <w:tcPr>
            <w:tcW w:w="2160" w:type="dxa"/>
            <w:shd w:val="clear" w:color="auto" w:fill="FFFFFF"/>
          </w:tcPr>
          <w:p w:rsidR="00A0060B" w:rsidRDefault="00C74F4D">
            <w:pPr>
              <w:spacing w:before="40" w:after="40"/>
              <w:ind w:left="80"/>
            </w:pPr>
            <w:r>
              <w:rPr>
                <w:rFonts w:ascii="Helvetica" w:hAnsi="Helvetica"/>
                <w:sz w:val="18"/>
              </w:rPr>
              <w:t xml:space="preserve"> $</w:t>
            </w:r>
          </w:p>
        </w:tc>
        <w:tc>
          <w:tcPr>
            <w:tcW w:w="2160" w:type="dxa"/>
            <w:shd w:val="clear" w:color="auto" w:fill="FFFFFF"/>
          </w:tcPr>
          <w:p w:rsidR="00A0060B" w:rsidRDefault="00C74F4D">
            <w:pPr>
              <w:spacing w:before="40" w:after="40"/>
              <w:ind w:left="80"/>
            </w:pPr>
            <w:r>
              <w:rPr>
                <w:rFonts w:ascii="Helvetica" w:hAnsi="Helvetica"/>
                <w:sz w:val="18"/>
              </w:rPr>
              <w:t xml:space="preserve"> $</w:t>
            </w:r>
          </w:p>
        </w:tc>
        <w:tc>
          <w:tcPr>
            <w:tcW w:w="2160" w:type="dxa"/>
            <w:shd w:val="clear" w:color="auto" w:fill="FFFFFF"/>
          </w:tcPr>
          <w:p w:rsidR="00A0060B" w:rsidRDefault="00C74F4D">
            <w:pPr>
              <w:spacing w:before="40" w:after="40"/>
              <w:ind w:left="80"/>
            </w:pPr>
            <w:r>
              <w:rPr>
                <w:rFonts w:ascii="Helvetica" w:hAnsi="Helvetica"/>
                <w:sz w:val="18"/>
              </w:rPr>
              <w:t xml:space="preserve"> $</w:t>
            </w:r>
          </w:p>
        </w:tc>
      </w:tr>
      <w:tr w:rsidR="00A0060B">
        <w:trPr>
          <w:trHeight w:hRule="exact" w:val="317"/>
        </w:trPr>
        <w:tc>
          <w:tcPr>
            <w:tcW w:w="4608" w:type="dxa"/>
            <w:shd w:val="clear" w:color="auto" w:fill="F2F4F7"/>
          </w:tcPr>
          <w:p w:rsidR="00A0060B" w:rsidRDefault="00C74F4D">
            <w:pPr>
              <w:spacing w:before="40" w:after="40"/>
              <w:ind w:left="80"/>
            </w:pPr>
            <w:r>
              <w:rPr>
                <w:rFonts w:ascii="Helvetica" w:hAnsi="Helvetica"/>
                <w:sz w:val="18"/>
              </w:rPr>
              <w:t>Miscellaneous / Unplanned</w:t>
            </w:r>
          </w:p>
        </w:tc>
        <w:tc>
          <w:tcPr>
            <w:tcW w:w="2160" w:type="dxa"/>
            <w:shd w:val="clear" w:color="auto" w:fill="F2F4F7"/>
          </w:tcPr>
          <w:p w:rsidR="00A0060B" w:rsidRDefault="00C74F4D">
            <w:pPr>
              <w:spacing w:before="40" w:after="40"/>
              <w:ind w:left="80"/>
            </w:pPr>
            <w:r>
              <w:rPr>
                <w:rFonts w:ascii="Helvetica" w:hAnsi="Helvetica"/>
                <w:sz w:val="18"/>
              </w:rPr>
              <w:t xml:space="preserve"> $</w:t>
            </w:r>
          </w:p>
        </w:tc>
        <w:tc>
          <w:tcPr>
            <w:tcW w:w="2160" w:type="dxa"/>
            <w:shd w:val="clear" w:color="auto" w:fill="F2F4F7"/>
          </w:tcPr>
          <w:p w:rsidR="00A0060B" w:rsidRDefault="00C74F4D">
            <w:pPr>
              <w:spacing w:before="40" w:after="40"/>
              <w:ind w:left="80"/>
            </w:pPr>
            <w:r>
              <w:rPr>
                <w:rFonts w:ascii="Helvetica" w:hAnsi="Helvetica"/>
                <w:sz w:val="18"/>
              </w:rPr>
              <w:t xml:space="preserve"> $</w:t>
            </w:r>
          </w:p>
        </w:tc>
        <w:tc>
          <w:tcPr>
            <w:tcW w:w="2160" w:type="dxa"/>
            <w:shd w:val="clear" w:color="auto" w:fill="F2F4F7"/>
          </w:tcPr>
          <w:p w:rsidR="00A0060B" w:rsidRDefault="00C74F4D">
            <w:pPr>
              <w:spacing w:before="40" w:after="40"/>
              <w:ind w:left="80"/>
            </w:pPr>
            <w:r>
              <w:rPr>
                <w:rFonts w:ascii="Helvetica" w:hAnsi="Helvetica"/>
                <w:sz w:val="18"/>
              </w:rPr>
              <w:t xml:space="preserve"> $</w:t>
            </w:r>
          </w:p>
        </w:tc>
      </w:tr>
      <w:tr w:rsidR="00A0060B">
        <w:trPr>
          <w:trHeight w:hRule="exact" w:val="317"/>
        </w:trPr>
        <w:tc>
          <w:tcPr>
            <w:tcW w:w="4608" w:type="dxa"/>
            <w:shd w:val="clear" w:color="auto" w:fill="FFFFFF"/>
          </w:tcPr>
          <w:p w:rsidR="00A0060B" w:rsidRDefault="00C74F4D">
            <w:pPr>
              <w:spacing w:before="40" w:after="40"/>
              <w:ind w:right="80"/>
              <w:jc w:val="right"/>
            </w:pPr>
            <w:r>
              <w:rPr>
                <w:rFonts w:ascii="Helvetica" w:hAnsi="Helvetica"/>
                <w:b/>
                <w:color w:val="2D3E50"/>
                <w:sz w:val="18"/>
              </w:rPr>
              <w:t>TOTAL:</w:t>
            </w:r>
          </w:p>
        </w:tc>
        <w:tc>
          <w:tcPr>
            <w:tcW w:w="2160" w:type="dxa"/>
            <w:shd w:val="clear" w:color="auto" w:fill="FFFFFF"/>
          </w:tcPr>
          <w:p w:rsidR="00A0060B" w:rsidRDefault="00C74F4D">
            <w:pPr>
              <w:spacing w:before="40" w:after="40"/>
              <w:ind w:left="80"/>
            </w:pPr>
            <w:r>
              <w:rPr>
                <w:rFonts w:ascii="Helvetica" w:hAnsi="Helvetica"/>
                <w:b/>
                <w:color w:val="2D3E50"/>
                <w:sz w:val="18"/>
              </w:rPr>
              <w:t xml:space="preserve"> $</w:t>
            </w:r>
          </w:p>
        </w:tc>
        <w:tc>
          <w:tcPr>
            <w:tcW w:w="2160" w:type="dxa"/>
            <w:shd w:val="clear" w:color="auto" w:fill="FFFFFF"/>
          </w:tcPr>
          <w:p w:rsidR="00A0060B" w:rsidRDefault="00C74F4D">
            <w:pPr>
              <w:spacing w:before="40" w:after="40"/>
              <w:ind w:left="80"/>
            </w:pPr>
            <w:r>
              <w:rPr>
                <w:rFonts w:ascii="Helvetica" w:hAnsi="Helvetica"/>
                <w:b/>
                <w:color w:val="2D3E50"/>
                <w:sz w:val="18"/>
              </w:rPr>
              <w:t xml:space="preserve"> $</w:t>
            </w:r>
          </w:p>
        </w:tc>
        <w:tc>
          <w:tcPr>
            <w:tcW w:w="2160" w:type="dxa"/>
            <w:shd w:val="clear" w:color="auto" w:fill="FFFFFF"/>
          </w:tcPr>
          <w:p w:rsidR="00A0060B" w:rsidRDefault="00C74F4D">
            <w:pPr>
              <w:spacing w:before="40" w:after="40"/>
              <w:ind w:left="80"/>
            </w:pPr>
            <w:r>
              <w:rPr>
                <w:rFonts w:ascii="Helvetica" w:hAnsi="Helvetica"/>
                <w:b/>
                <w:color w:val="2D3E50"/>
                <w:sz w:val="18"/>
              </w:rPr>
              <w:t xml:space="preserve"> $</w:t>
            </w:r>
          </w:p>
        </w:tc>
      </w:tr>
    </w:tbl>
    <w:p w:rsidR="00A0060B" w:rsidRDefault="00A0060B">
      <w:pPr>
        <w:spacing w:after="80"/>
      </w:pPr>
    </w:p>
    <w:tbl>
      <w:tblPr>
        <w:tblW w:w="0" w:type="auto"/>
        <w:tblBorders>
          <w:top w:val="single" w:sz="4" w:space="0" w:color="D6E0EA"/>
          <w:left w:val="single" w:sz="4" w:space="0" w:color="D6E0EA"/>
          <w:bottom w:val="single" w:sz="4" w:space="0" w:color="D6E0EA"/>
          <w:right w:val="single" w:sz="4" w:space="0" w:color="D6E0EA"/>
          <w:insideH w:val="single" w:sz="4" w:space="0" w:color="D6E0EA"/>
          <w:insideV w:val="single" w:sz="4" w:space="0" w:color="D6E0EA"/>
        </w:tblBorders>
        <w:tblLook w:val="04A0"/>
      </w:tblPr>
      <w:tblGrid>
        <w:gridCol w:w="4608"/>
        <w:gridCol w:w="2160"/>
        <w:gridCol w:w="2160"/>
        <w:gridCol w:w="2160"/>
      </w:tblGrid>
      <w:tr w:rsidR="00A0060B">
        <w:trPr>
          <w:trHeight w:hRule="exact" w:val="288"/>
        </w:trPr>
        <w:tc>
          <w:tcPr>
            <w:tcW w:w="2160" w:type="dxa"/>
            <w:gridSpan w:val="4"/>
            <w:shd w:val="clear" w:color="auto" w:fill="3D566E"/>
          </w:tcPr>
          <w:p w:rsidR="00A0060B" w:rsidRDefault="00C74F4D">
            <w:pPr>
              <w:spacing w:before="40" w:after="40"/>
            </w:pPr>
            <w:r>
              <w:rPr>
                <w:rFonts w:ascii="Helvetica" w:hAnsi="Helvetica"/>
                <w:b/>
                <w:color w:val="FFFFFF"/>
                <w:sz w:val="18"/>
              </w:rPr>
              <w:t xml:space="preserve">   SAVINGS &amp; DEBT PAYOFF</w:t>
            </w:r>
          </w:p>
        </w:tc>
      </w:tr>
      <w:tr w:rsidR="00A0060B">
        <w:trPr>
          <w:trHeight w:hRule="exact" w:val="288"/>
        </w:trPr>
        <w:tc>
          <w:tcPr>
            <w:tcW w:w="4608" w:type="dxa"/>
            <w:shd w:val="clear" w:color="auto" w:fill="2D3E50"/>
          </w:tcPr>
          <w:p w:rsidR="00A0060B" w:rsidRDefault="00C74F4D">
            <w:pPr>
              <w:spacing w:before="40" w:after="40"/>
              <w:jc w:val="center"/>
            </w:pPr>
            <w:r>
              <w:rPr>
                <w:rFonts w:ascii="Helvetica" w:hAnsi="Helvetica"/>
                <w:b/>
                <w:color w:val="FFFFFF"/>
                <w:sz w:val="18"/>
              </w:rPr>
              <w:t>Category / Item</w:t>
            </w:r>
          </w:p>
        </w:tc>
        <w:tc>
          <w:tcPr>
            <w:tcW w:w="2160" w:type="dxa"/>
            <w:shd w:val="clear" w:color="auto" w:fill="2D3E50"/>
          </w:tcPr>
          <w:p w:rsidR="00A0060B" w:rsidRDefault="00C74F4D">
            <w:pPr>
              <w:spacing w:before="40" w:after="40"/>
              <w:jc w:val="center"/>
            </w:pPr>
            <w:r>
              <w:rPr>
                <w:rFonts w:ascii="Helvetica" w:hAnsi="Helvetica"/>
                <w:b/>
                <w:color w:val="FFFFFF"/>
                <w:sz w:val="18"/>
              </w:rPr>
              <w:t>Budgeted</w:t>
            </w:r>
          </w:p>
        </w:tc>
        <w:tc>
          <w:tcPr>
            <w:tcW w:w="2160" w:type="dxa"/>
            <w:shd w:val="clear" w:color="auto" w:fill="2D3E50"/>
          </w:tcPr>
          <w:p w:rsidR="00A0060B" w:rsidRDefault="00C74F4D">
            <w:pPr>
              <w:spacing w:before="40" w:after="40"/>
              <w:jc w:val="center"/>
            </w:pPr>
            <w:r>
              <w:rPr>
                <w:rFonts w:ascii="Helvetica" w:hAnsi="Helvetica"/>
                <w:b/>
                <w:color w:val="FFFFFF"/>
                <w:sz w:val="18"/>
              </w:rPr>
              <w:t>Actual</w:t>
            </w:r>
          </w:p>
        </w:tc>
        <w:tc>
          <w:tcPr>
            <w:tcW w:w="2160" w:type="dxa"/>
            <w:shd w:val="clear" w:color="auto" w:fill="2D3E50"/>
          </w:tcPr>
          <w:p w:rsidR="00A0060B" w:rsidRDefault="00C74F4D">
            <w:pPr>
              <w:spacing w:before="40" w:after="40"/>
              <w:jc w:val="center"/>
            </w:pPr>
            <w:r>
              <w:rPr>
                <w:rFonts w:ascii="Helvetica" w:hAnsi="Helvetica"/>
                <w:b/>
                <w:color w:val="FFFFFF"/>
                <w:sz w:val="18"/>
              </w:rPr>
              <w:t>Difference</w:t>
            </w:r>
          </w:p>
        </w:tc>
      </w:tr>
      <w:tr w:rsidR="00A0060B">
        <w:trPr>
          <w:trHeight w:hRule="exact" w:val="317"/>
        </w:trPr>
        <w:tc>
          <w:tcPr>
            <w:tcW w:w="4608" w:type="dxa"/>
            <w:shd w:val="clear" w:color="auto" w:fill="FFFFFF"/>
          </w:tcPr>
          <w:p w:rsidR="00A0060B" w:rsidRDefault="00C74F4D">
            <w:pPr>
              <w:spacing w:before="40" w:after="40"/>
              <w:ind w:left="80"/>
            </w:pPr>
            <w:r>
              <w:rPr>
                <w:rFonts w:ascii="Helvetica" w:hAnsi="Helvetica"/>
                <w:sz w:val="18"/>
              </w:rPr>
              <w:t>Emergency Fund Contribution</w:t>
            </w:r>
          </w:p>
        </w:tc>
        <w:tc>
          <w:tcPr>
            <w:tcW w:w="2160" w:type="dxa"/>
            <w:shd w:val="clear" w:color="auto" w:fill="FFFFFF"/>
          </w:tcPr>
          <w:p w:rsidR="00A0060B" w:rsidRDefault="00C74F4D">
            <w:pPr>
              <w:spacing w:before="40" w:after="40"/>
              <w:ind w:left="80"/>
            </w:pPr>
            <w:r>
              <w:rPr>
                <w:rFonts w:ascii="Helvetica" w:hAnsi="Helvetica"/>
                <w:sz w:val="18"/>
              </w:rPr>
              <w:t xml:space="preserve"> $</w:t>
            </w:r>
          </w:p>
        </w:tc>
        <w:tc>
          <w:tcPr>
            <w:tcW w:w="2160" w:type="dxa"/>
            <w:shd w:val="clear" w:color="auto" w:fill="FFFFFF"/>
          </w:tcPr>
          <w:p w:rsidR="00A0060B" w:rsidRDefault="00C74F4D">
            <w:pPr>
              <w:spacing w:before="40" w:after="40"/>
              <w:ind w:left="80"/>
            </w:pPr>
            <w:r>
              <w:rPr>
                <w:rFonts w:ascii="Helvetica" w:hAnsi="Helvetica"/>
                <w:sz w:val="18"/>
              </w:rPr>
              <w:t xml:space="preserve"> $</w:t>
            </w:r>
          </w:p>
        </w:tc>
        <w:tc>
          <w:tcPr>
            <w:tcW w:w="2160" w:type="dxa"/>
            <w:shd w:val="clear" w:color="auto" w:fill="FFFFFF"/>
          </w:tcPr>
          <w:p w:rsidR="00A0060B" w:rsidRDefault="00C74F4D">
            <w:pPr>
              <w:spacing w:before="40" w:after="40"/>
              <w:ind w:left="80"/>
            </w:pPr>
            <w:r>
              <w:rPr>
                <w:rFonts w:ascii="Helvetica" w:hAnsi="Helvetica"/>
                <w:sz w:val="18"/>
              </w:rPr>
              <w:t xml:space="preserve"> $</w:t>
            </w:r>
          </w:p>
        </w:tc>
      </w:tr>
      <w:tr w:rsidR="00A0060B">
        <w:trPr>
          <w:trHeight w:hRule="exact" w:val="317"/>
        </w:trPr>
        <w:tc>
          <w:tcPr>
            <w:tcW w:w="4608" w:type="dxa"/>
            <w:shd w:val="clear" w:color="auto" w:fill="F2F4F7"/>
          </w:tcPr>
          <w:p w:rsidR="00A0060B" w:rsidRDefault="00C74F4D">
            <w:pPr>
              <w:spacing w:before="40" w:after="40"/>
              <w:ind w:left="80"/>
            </w:pPr>
            <w:r>
              <w:rPr>
                <w:rFonts w:ascii="Helvetica" w:hAnsi="Helvetica"/>
                <w:sz w:val="18"/>
              </w:rPr>
              <w:t>Retirement / Investments</w:t>
            </w:r>
          </w:p>
        </w:tc>
        <w:tc>
          <w:tcPr>
            <w:tcW w:w="2160" w:type="dxa"/>
            <w:shd w:val="clear" w:color="auto" w:fill="F2F4F7"/>
          </w:tcPr>
          <w:p w:rsidR="00A0060B" w:rsidRDefault="00C74F4D">
            <w:pPr>
              <w:spacing w:before="40" w:after="40"/>
              <w:ind w:left="80"/>
            </w:pPr>
            <w:r>
              <w:rPr>
                <w:rFonts w:ascii="Helvetica" w:hAnsi="Helvetica"/>
                <w:sz w:val="18"/>
              </w:rPr>
              <w:t xml:space="preserve"> $</w:t>
            </w:r>
          </w:p>
        </w:tc>
        <w:tc>
          <w:tcPr>
            <w:tcW w:w="2160" w:type="dxa"/>
            <w:shd w:val="clear" w:color="auto" w:fill="F2F4F7"/>
          </w:tcPr>
          <w:p w:rsidR="00A0060B" w:rsidRDefault="00C74F4D">
            <w:pPr>
              <w:spacing w:before="40" w:after="40"/>
              <w:ind w:left="80"/>
            </w:pPr>
            <w:r>
              <w:rPr>
                <w:rFonts w:ascii="Helvetica" w:hAnsi="Helvetica"/>
                <w:sz w:val="18"/>
              </w:rPr>
              <w:t xml:space="preserve"> $</w:t>
            </w:r>
          </w:p>
        </w:tc>
        <w:tc>
          <w:tcPr>
            <w:tcW w:w="2160" w:type="dxa"/>
            <w:shd w:val="clear" w:color="auto" w:fill="F2F4F7"/>
          </w:tcPr>
          <w:p w:rsidR="00A0060B" w:rsidRDefault="00C74F4D">
            <w:pPr>
              <w:spacing w:before="40" w:after="40"/>
              <w:ind w:left="80"/>
            </w:pPr>
            <w:r>
              <w:rPr>
                <w:rFonts w:ascii="Helvetica" w:hAnsi="Helvetica"/>
                <w:sz w:val="18"/>
              </w:rPr>
              <w:t xml:space="preserve"> $</w:t>
            </w:r>
          </w:p>
        </w:tc>
      </w:tr>
      <w:tr w:rsidR="00A0060B">
        <w:trPr>
          <w:trHeight w:hRule="exact" w:val="317"/>
        </w:trPr>
        <w:tc>
          <w:tcPr>
            <w:tcW w:w="4608" w:type="dxa"/>
            <w:shd w:val="clear" w:color="auto" w:fill="FFFFFF"/>
          </w:tcPr>
          <w:p w:rsidR="00A0060B" w:rsidRDefault="00C74F4D">
            <w:pPr>
              <w:spacing w:before="40" w:after="40"/>
              <w:ind w:left="80"/>
            </w:pPr>
            <w:r>
              <w:rPr>
                <w:rFonts w:ascii="Helvetica" w:hAnsi="Helvetica"/>
                <w:sz w:val="18"/>
              </w:rPr>
              <w:t>Credit Card Payments</w:t>
            </w:r>
          </w:p>
        </w:tc>
        <w:tc>
          <w:tcPr>
            <w:tcW w:w="2160" w:type="dxa"/>
            <w:shd w:val="clear" w:color="auto" w:fill="FFFFFF"/>
          </w:tcPr>
          <w:p w:rsidR="00A0060B" w:rsidRDefault="00C74F4D">
            <w:pPr>
              <w:spacing w:before="40" w:after="40"/>
              <w:ind w:left="80"/>
            </w:pPr>
            <w:r>
              <w:rPr>
                <w:rFonts w:ascii="Helvetica" w:hAnsi="Helvetica"/>
                <w:sz w:val="18"/>
              </w:rPr>
              <w:t xml:space="preserve"> $</w:t>
            </w:r>
          </w:p>
        </w:tc>
        <w:tc>
          <w:tcPr>
            <w:tcW w:w="2160" w:type="dxa"/>
            <w:shd w:val="clear" w:color="auto" w:fill="FFFFFF"/>
          </w:tcPr>
          <w:p w:rsidR="00A0060B" w:rsidRDefault="00C74F4D">
            <w:pPr>
              <w:spacing w:before="40" w:after="40"/>
              <w:ind w:left="80"/>
            </w:pPr>
            <w:r>
              <w:rPr>
                <w:rFonts w:ascii="Helvetica" w:hAnsi="Helvetica"/>
                <w:sz w:val="18"/>
              </w:rPr>
              <w:t xml:space="preserve"> $</w:t>
            </w:r>
          </w:p>
        </w:tc>
        <w:tc>
          <w:tcPr>
            <w:tcW w:w="2160" w:type="dxa"/>
            <w:shd w:val="clear" w:color="auto" w:fill="FFFFFF"/>
          </w:tcPr>
          <w:p w:rsidR="00A0060B" w:rsidRDefault="00C74F4D">
            <w:pPr>
              <w:spacing w:before="40" w:after="40"/>
              <w:ind w:left="80"/>
            </w:pPr>
            <w:r>
              <w:rPr>
                <w:rFonts w:ascii="Helvetica" w:hAnsi="Helvetica"/>
                <w:sz w:val="18"/>
              </w:rPr>
              <w:t xml:space="preserve"> $</w:t>
            </w:r>
          </w:p>
        </w:tc>
      </w:tr>
      <w:tr w:rsidR="00A0060B">
        <w:trPr>
          <w:trHeight w:hRule="exact" w:val="317"/>
        </w:trPr>
        <w:tc>
          <w:tcPr>
            <w:tcW w:w="4608" w:type="dxa"/>
            <w:shd w:val="clear" w:color="auto" w:fill="F2F4F7"/>
          </w:tcPr>
          <w:p w:rsidR="00A0060B" w:rsidRDefault="00C74F4D">
            <w:pPr>
              <w:spacing w:before="40" w:after="40"/>
              <w:ind w:left="80"/>
            </w:pPr>
            <w:r>
              <w:rPr>
                <w:rFonts w:ascii="Helvetica" w:hAnsi="Helvetica"/>
                <w:sz w:val="18"/>
              </w:rPr>
              <w:t>Student Loans / Auto Loans</w:t>
            </w:r>
          </w:p>
        </w:tc>
        <w:tc>
          <w:tcPr>
            <w:tcW w:w="2160" w:type="dxa"/>
            <w:shd w:val="clear" w:color="auto" w:fill="F2F4F7"/>
          </w:tcPr>
          <w:p w:rsidR="00A0060B" w:rsidRDefault="00C74F4D">
            <w:pPr>
              <w:spacing w:before="40" w:after="40"/>
              <w:ind w:left="80"/>
            </w:pPr>
            <w:r>
              <w:rPr>
                <w:rFonts w:ascii="Helvetica" w:hAnsi="Helvetica"/>
                <w:sz w:val="18"/>
              </w:rPr>
              <w:t xml:space="preserve"> $</w:t>
            </w:r>
          </w:p>
        </w:tc>
        <w:tc>
          <w:tcPr>
            <w:tcW w:w="2160" w:type="dxa"/>
            <w:shd w:val="clear" w:color="auto" w:fill="F2F4F7"/>
          </w:tcPr>
          <w:p w:rsidR="00A0060B" w:rsidRDefault="00C74F4D">
            <w:pPr>
              <w:spacing w:before="40" w:after="40"/>
              <w:ind w:left="80"/>
            </w:pPr>
            <w:r>
              <w:rPr>
                <w:rFonts w:ascii="Helvetica" w:hAnsi="Helvetica"/>
                <w:sz w:val="18"/>
              </w:rPr>
              <w:t xml:space="preserve"> $</w:t>
            </w:r>
          </w:p>
        </w:tc>
        <w:tc>
          <w:tcPr>
            <w:tcW w:w="2160" w:type="dxa"/>
            <w:shd w:val="clear" w:color="auto" w:fill="F2F4F7"/>
          </w:tcPr>
          <w:p w:rsidR="00A0060B" w:rsidRDefault="00C74F4D">
            <w:pPr>
              <w:spacing w:before="40" w:after="40"/>
              <w:ind w:left="80"/>
            </w:pPr>
            <w:r>
              <w:rPr>
                <w:rFonts w:ascii="Helvetica" w:hAnsi="Helvetica"/>
                <w:sz w:val="18"/>
              </w:rPr>
              <w:t xml:space="preserve"> $</w:t>
            </w:r>
          </w:p>
        </w:tc>
      </w:tr>
      <w:tr w:rsidR="00A0060B">
        <w:trPr>
          <w:trHeight w:hRule="exact" w:val="317"/>
        </w:trPr>
        <w:tc>
          <w:tcPr>
            <w:tcW w:w="4608" w:type="dxa"/>
            <w:shd w:val="clear" w:color="auto" w:fill="FFFFFF"/>
          </w:tcPr>
          <w:p w:rsidR="00A0060B" w:rsidRDefault="00C74F4D">
            <w:pPr>
              <w:spacing w:before="40" w:after="40"/>
              <w:ind w:right="80"/>
              <w:jc w:val="right"/>
            </w:pPr>
            <w:r>
              <w:rPr>
                <w:rFonts w:ascii="Helvetica" w:hAnsi="Helvetica"/>
                <w:b/>
                <w:color w:val="2D3E50"/>
                <w:sz w:val="18"/>
              </w:rPr>
              <w:t>TOTAL:</w:t>
            </w:r>
          </w:p>
        </w:tc>
        <w:tc>
          <w:tcPr>
            <w:tcW w:w="2160" w:type="dxa"/>
            <w:shd w:val="clear" w:color="auto" w:fill="FFFFFF"/>
          </w:tcPr>
          <w:p w:rsidR="00A0060B" w:rsidRDefault="00C74F4D">
            <w:pPr>
              <w:spacing w:before="40" w:after="40"/>
              <w:ind w:left="80"/>
            </w:pPr>
            <w:r>
              <w:rPr>
                <w:rFonts w:ascii="Helvetica" w:hAnsi="Helvetica"/>
                <w:b/>
                <w:color w:val="2D3E50"/>
                <w:sz w:val="18"/>
              </w:rPr>
              <w:t xml:space="preserve"> $</w:t>
            </w:r>
          </w:p>
        </w:tc>
        <w:tc>
          <w:tcPr>
            <w:tcW w:w="2160" w:type="dxa"/>
            <w:shd w:val="clear" w:color="auto" w:fill="FFFFFF"/>
          </w:tcPr>
          <w:p w:rsidR="00A0060B" w:rsidRDefault="00C74F4D">
            <w:pPr>
              <w:spacing w:before="40" w:after="40"/>
              <w:ind w:left="80"/>
            </w:pPr>
            <w:r>
              <w:rPr>
                <w:rFonts w:ascii="Helvetica" w:hAnsi="Helvetica"/>
                <w:b/>
                <w:color w:val="2D3E50"/>
                <w:sz w:val="18"/>
              </w:rPr>
              <w:t xml:space="preserve"> $</w:t>
            </w:r>
          </w:p>
        </w:tc>
        <w:tc>
          <w:tcPr>
            <w:tcW w:w="2160" w:type="dxa"/>
            <w:shd w:val="clear" w:color="auto" w:fill="FFFFFF"/>
          </w:tcPr>
          <w:p w:rsidR="00A0060B" w:rsidRDefault="00C74F4D">
            <w:pPr>
              <w:spacing w:before="40" w:after="40"/>
              <w:ind w:left="80"/>
            </w:pPr>
            <w:r>
              <w:rPr>
                <w:rFonts w:ascii="Helvetica" w:hAnsi="Helvetica"/>
                <w:b/>
                <w:color w:val="2D3E50"/>
                <w:sz w:val="18"/>
              </w:rPr>
              <w:t xml:space="preserve"> $</w:t>
            </w:r>
          </w:p>
        </w:tc>
      </w:tr>
    </w:tbl>
    <w:p w:rsidR="00A0060B" w:rsidRDefault="00BC6678">
      <w:pPr>
        <w:spacing w:after="0" w:line="20" w:lineRule="exact"/>
      </w:pPr>
      <w:r w:rsidRPr="00BC6678">
        <w:rPr>
          <w:rFonts w:ascii="Helvetica" w:hAnsi="Helvetica"/>
          <w:noProof/>
          <w:sz w:val="1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98.65pt;margin-top:4.6pt;width:171.5pt;height:62.95pt;z-index:251658240;mso-position-horizontal-relative:text;mso-position-vertical-relative:text" filled="f" stroked="f">
            <v:textbox style="mso-next-textbox:#_x0000_s1026">
              <w:txbxContent>
                <w:p w:rsidR="00F20B6E" w:rsidRPr="00677732" w:rsidRDefault="00F20B6E" w:rsidP="00F20B6E">
                  <w:pPr>
                    <w:rPr>
                      <w:rFonts w:ascii="Bookman Old Style" w:hAnsi="Bookman Old Style" w:cs="Times New Roman"/>
                      <w:color w:val="23538D"/>
                      <w:sz w:val="24"/>
                      <w:szCs w:val="28"/>
                    </w:rPr>
                  </w:pPr>
                  <w:r>
                    <w:rPr>
                      <w:rFonts w:ascii="Bookman Old Style" w:hAnsi="Bookman Old Style" w:cs="Times New Roman"/>
                      <w:color w:val="23538D"/>
                      <w:sz w:val="24"/>
                      <w:szCs w:val="28"/>
                    </w:rPr>
                    <w:t xml:space="preserve">     </w:t>
                  </w:r>
                  <w:r w:rsidRPr="00677732">
                    <w:rPr>
                      <w:rFonts w:ascii="Bookman Old Style" w:hAnsi="Bookman Old Style" w:cs="Times New Roman"/>
                      <w:color w:val="23538D"/>
                      <w:sz w:val="24"/>
                      <w:szCs w:val="28"/>
                    </w:rPr>
                    <w:t>PrintableParadise.com</w:t>
                  </w:r>
                </w:p>
              </w:txbxContent>
            </v:textbox>
          </v:shape>
        </w:pict>
      </w:r>
    </w:p>
    <w:sectPr w:rsidR="00A0060B" w:rsidSect="00034616">
      <w:pgSz w:w="12240" w:h="15840"/>
      <w:pgMar w:top="576" w:right="576" w:bottom="576" w:left="57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4"/>
  <w:proofState w:spelling="clean" w:grammar="clean"/>
  <w:defaultTabStop w:val="720"/>
  <w:characterSpacingControl w:val="doNotCompress"/>
  <w:compat>
    <w:useFELayout/>
  </w:compat>
  <w:rsids>
    <w:rsidRoot w:val="00B47730"/>
    <w:rsid w:val="00034616"/>
    <w:rsid w:val="0006063C"/>
    <w:rsid w:val="000E03CD"/>
    <w:rsid w:val="0015074B"/>
    <w:rsid w:val="0029639D"/>
    <w:rsid w:val="00326F90"/>
    <w:rsid w:val="0042300E"/>
    <w:rsid w:val="00A0060B"/>
    <w:rsid w:val="00AA1D8D"/>
    <w:rsid w:val="00B47730"/>
    <w:rsid w:val="00BC6678"/>
    <w:rsid w:val="00C74F4D"/>
    <w:rsid w:val="00CB0664"/>
    <w:rsid w:val="00F20B6E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1">
    <w:name w:val="Light Shading1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-Accent11">
    <w:name w:val="Light Shading - Accent 1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customStyle="1" w:styleId="LightList1">
    <w:name w:val="Light List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-Accent11">
    <w:name w:val="Light List - Accent 1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1">
    <w:name w:val="Light Grid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-Accent11">
    <w:name w:val="Light Grid - Accent 1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1">
    <w:name w:val="Medium Shading 1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11">
    <w:name w:val="Medium Shading 1 - Accent 1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1">
    <w:name w:val="Medium Shading 2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11">
    <w:name w:val="Medium Shading 2 - Accent 1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1">
    <w:name w:val="Medium List 1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-Accent11">
    <w:name w:val="Medium List 1 - Accent 1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1">
    <w:name w:val="Medium List 2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1">
    <w:name w:val="Medium Grid 1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1">
    <w:name w:val="Medium Grid 2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1">
    <w:name w:val="Medium Grid 3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1">
    <w:name w:val="Dark List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1">
    <w:name w:val="Colorful Shading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1">
    <w:name w:val="Colorful List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1">
    <w:name w:val="Colorful Grid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1203</Characters>
  <Application>Microsoft Office Word</Application>
  <DocSecurity>0</DocSecurity>
  <Lines>171</Lines>
  <Paragraphs>185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1303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PrintableParadise</dc:creator>
  <dc:description>generated by python-docx</dc:description>
  <cp:lastModifiedBy>Print Your Brackets</cp:lastModifiedBy>
  <cp:revision>2</cp:revision>
  <dcterms:created xsi:type="dcterms:W3CDTF">2026-04-25T13:18:00Z</dcterms:created>
  <dcterms:modified xsi:type="dcterms:W3CDTF">2026-04-25T13:18:00Z</dcterms:modified>
</cp:coreProperties>
</file>