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406CC1" w:rsidTr="004839CA">
        <w:tc>
          <w:tcPr>
            <w:tcW w:w="10800" w:type="dxa"/>
            <w:shd w:val="clear" w:color="auto" w:fill="2D3E50"/>
          </w:tcPr>
          <w:p w:rsidR="00406CC1" w:rsidRDefault="00970B80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EVENT PLANNER WORKSHEET</w:t>
            </w:r>
          </w:p>
        </w:tc>
      </w:tr>
      <w:tr w:rsidR="00406CC1" w:rsidTr="004839CA">
        <w:tc>
          <w:tcPr>
            <w:tcW w:w="10800" w:type="dxa"/>
            <w:shd w:val="clear" w:color="auto" w:fill="DBE5F1" w:themeFill="accent1" w:themeFillTint="33"/>
          </w:tcPr>
          <w:p w:rsidR="00406CC1" w:rsidRPr="004839CA" w:rsidRDefault="00970B80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4839CA">
              <w:rPr>
                <w:rFonts w:ascii="Helvetica" w:hAnsi="Helvetica"/>
                <w:color w:val="365F91" w:themeColor="accent1" w:themeShade="BF"/>
                <w:sz w:val="20"/>
              </w:rPr>
              <w:t>Event: _______________________   Date: ___/___/___   Time: _______   Location: __________________</w:t>
            </w:r>
          </w:p>
        </w:tc>
      </w:tr>
    </w:tbl>
    <w:p w:rsidR="00406CC1" w:rsidRDefault="00406CC1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06CC1"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Budget</w:t>
            </w:r>
          </w:p>
        </w:tc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Spent</w:t>
            </w:r>
          </w:p>
        </w:tc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Guest Count</w:t>
            </w:r>
          </w:p>
        </w:tc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RSVPs</w:t>
            </w:r>
          </w:p>
        </w:tc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Days Left</w:t>
            </w:r>
          </w:p>
        </w:tc>
        <w:tc>
          <w:tcPr>
            <w:tcW w:w="1080" w:type="dxa"/>
            <w:shd w:val="clear" w:color="auto" w:fill="2D3E50"/>
          </w:tcPr>
          <w:p w:rsidR="00406CC1" w:rsidRDefault="00970B8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</w:tr>
      <w:tr w:rsidR="00406CC1">
        <w:tc>
          <w:tcPr>
            <w:tcW w:w="1080" w:type="dxa"/>
          </w:tcPr>
          <w:p w:rsidR="00406CC1" w:rsidRDefault="00406CC1"/>
        </w:tc>
        <w:tc>
          <w:tcPr>
            <w:tcW w:w="1080" w:type="dxa"/>
          </w:tcPr>
          <w:p w:rsidR="00406CC1" w:rsidRDefault="00406CC1"/>
        </w:tc>
        <w:tc>
          <w:tcPr>
            <w:tcW w:w="1080" w:type="dxa"/>
          </w:tcPr>
          <w:p w:rsidR="00406CC1" w:rsidRDefault="00406CC1"/>
        </w:tc>
        <w:tc>
          <w:tcPr>
            <w:tcW w:w="1080" w:type="dxa"/>
          </w:tcPr>
          <w:p w:rsidR="00406CC1" w:rsidRDefault="00406CC1"/>
        </w:tc>
        <w:tc>
          <w:tcPr>
            <w:tcW w:w="1080" w:type="dxa"/>
          </w:tcPr>
          <w:p w:rsidR="00406CC1" w:rsidRDefault="00406CC1"/>
        </w:tc>
        <w:tc>
          <w:tcPr>
            <w:tcW w:w="1080" w:type="dxa"/>
          </w:tcPr>
          <w:p w:rsidR="00406CC1" w:rsidRDefault="00406CC1"/>
        </w:tc>
        <w:tc>
          <w:tcPr>
            <w:tcW w:w="1080" w:type="dxa"/>
          </w:tcPr>
          <w:p w:rsidR="00406CC1" w:rsidRDefault="00406CC1"/>
        </w:tc>
        <w:tc>
          <w:tcPr>
            <w:tcW w:w="1080" w:type="dxa"/>
          </w:tcPr>
          <w:p w:rsidR="00406CC1" w:rsidRDefault="00406CC1"/>
        </w:tc>
        <w:tc>
          <w:tcPr>
            <w:tcW w:w="1080" w:type="dxa"/>
          </w:tcPr>
          <w:p w:rsidR="00406CC1" w:rsidRDefault="00406CC1"/>
        </w:tc>
        <w:tc>
          <w:tcPr>
            <w:tcW w:w="1080" w:type="dxa"/>
          </w:tcPr>
          <w:p w:rsidR="00406CC1" w:rsidRDefault="00406CC1"/>
        </w:tc>
      </w:tr>
    </w:tbl>
    <w:p w:rsidR="00406CC1" w:rsidRDefault="00406CC1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2891"/>
        <w:gridCol w:w="2891"/>
        <w:gridCol w:w="1446"/>
        <w:gridCol w:w="2169"/>
        <w:gridCol w:w="1446"/>
      </w:tblGrid>
      <w:tr w:rsidR="00406CC1" w:rsidTr="004839CA">
        <w:trPr>
          <w:trHeight w:val="534"/>
        </w:trPr>
        <w:tc>
          <w:tcPr>
            <w:tcW w:w="2891" w:type="dxa"/>
            <w:shd w:val="clear" w:color="auto" w:fill="2D3E50"/>
          </w:tcPr>
          <w:p w:rsidR="00406CC1" w:rsidRDefault="00970B8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Task / Item</w:t>
            </w:r>
          </w:p>
        </w:tc>
        <w:tc>
          <w:tcPr>
            <w:tcW w:w="2891" w:type="dxa"/>
            <w:shd w:val="clear" w:color="auto" w:fill="2D3E50"/>
          </w:tcPr>
          <w:p w:rsidR="00406CC1" w:rsidRDefault="00970B8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Vendor / Contact</w:t>
            </w:r>
          </w:p>
        </w:tc>
        <w:tc>
          <w:tcPr>
            <w:tcW w:w="1446" w:type="dxa"/>
            <w:shd w:val="clear" w:color="auto" w:fill="2D3E50"/>
          </w:tcPr>
          <w:p w:rsidR="00406CC1" w:rsidRDefault="00970B8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Due Date</w:t>
            </w:r>
          </w:p>
        </w:tc>
        <w:tc>
          <w:tcPr>
            <w:tcW w:w="2169" w:type="dxa"/>
            <w:shd w:val="clear" w:color="auto" w:fill="2D3E50"/>
          </w:tcPr>
          <w:p w:rsidR="00406CC1" w:rsidRDefault="00970B8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Status</w:t>
            </w:r>
          </w:p>
        </w:tc>
        <w:tc>
          <w:tcPr>
            <w:tcW w:w="1446" w:type="dxa"/>
            <w:shd w:val="clear" w:color="auto" w:fill="2D3E50"/>
          </w:tcPr>
          <w:p w:rsidR="00406CC1" w:rsidRDefault="00970B8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Cost ($)</w:t>
            </w:r>
          </w:p>
        </w:tc>
      </w:tr>
      <w:tr w:rsidR="00406CC1" w:rsidTr="004839CA">
        <w:trPr>
          <w:trHeight w:val="465"/>
        </w:trPr>
        <w:tc>
          <w:tcPr>
            <w:tcW w:w="10843" w:type="dxa"/>
            <w:gridSpan w:val="5"/>
            <w:shd w:val="clear" w:color="auto" w:fill="3D566E"/>
          </w:tcPr>
          <w:p w:rsidR="00406CC1" w:rsidRDefault="00970B8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VENUE &amp; RENTALS</w:t>
            </w:r>
          </w:p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val="453"/>
        </w:trPr>
        <w:tc>
          <w:tcPr>
            <w:tcW w:w="10843" w:type="dxa"/>
            <w:gridSpan w:val="5"/>
            <w:shd w:val="clear" w:color="auto" w:fill="3D566E"/>
          </w:tcPr>
          <w:p w:rsidR="00406CC1" w:rsidRDefault="00970B8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FOOD &amp; BEVERAGE</w:t>
            </w:r>
          </w:p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val="453"/>
        </w:trPr>
        <w:tc>
          <w:tcPr>
            <w:tcW w:w="10843" w:type="dxa"/>
            <w:gridSpan w:val="5"/>
            <w:shd w:val="clear" w:color="auto" w:fill="3D566E"/>
          </w:tcPr>
          <w:p w:rsidR="00406CC1" w:rsidRDefault="00970B8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DECOR &amp; ENTERTAINMENT</w:t>
            </w:r>
          </w:p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val="465"/>
        </w:trPr>
        <w:tc>
          <w:tcPr>
            <w:tcW w:w="10843" w:type="dxa"/>
            <w:gridSpan w:val="5"/>
            <w:shd w:val="clear" w:color="auto" w:fill="3D566E"/>
          </w:tcPr>
          <w:p w:rsidR="00406CC1" w:rsidRDefault="00970B8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INVITATIONS &amp; STATIONERY</w:t>
            </w:r>
          </w:p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val="453"/>
        </w:trPr>
        <w:tc>
          <w:tcPr>
            <w:tcW w:w="10843" w:type="dxa"/>
            <w:gridSpan w:val="5"/>
            <w:shd w:val="clear" w:color="auto" w:fill="3D566E"/>
          </w:tcPr>
          <w:p w:rsidR="00406CC1" w:rsidRDefault="00970B8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MISCELLANEOUS</w:t>
            </w:r>
          </w:p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</w:tr>
      <w:tr w:rsidR="00406CC1" w:rsidTr="004839CA">
        <w:trPr>
          <w:trHeight w:hRule="exact" w:val="374"/>
        </w:trPr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2891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  <w:tc>
          <w:tcPr>
            <w:tcW w:w="2169" w:type="dxa"/>
            <w:shd w:val="clear" w:color="auto" w:fill="EDF2F7"/>
          </w:tcPr>
          <w:p w:rsidR="00406CC1" w:rsidRDefault="00406CC1"/>
        </w:tc>
        <w:tc>
          <w:tcPr>
            <w:tcW w:w="1446" w:type="dxa"/>
            <w:shd w:val="clear" w:color="auto" w:fill="EDF2F7"/>
          </w:tcPr>
          <w:p w:rsidR="00406CC1" w:rsidRDefault="00406CC1"/>
        </w:tc>
      </w:tr>
      <w:tr w:rsidR="00406CC1" w:rsidTr="004839CA">
        <w:trPr>
          <w:trHeight w:val="546"/>
        </w:trPr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2891" w:type="dxa"/>
            <w:shd w:val="clear" w:color="auto" w:fill="FFFFFF"/>
          </w:tcPr>
          <w:p w:rsidR="00406CC1" w:rsidRDefault="00406CC1"/>
        </w:tc>
        <w:tc>
          <w:tcPr>
            <w:tcW w:w="1446" w:type="dxa"/>
            <w:shd w:val="clear" w:color="auto" w:fill="FFFFFF"/>
          </w:tcPr>
          <w:p w:rsidR="00406CC1" w:rsidRDefault="00406CC1"/>
        </w:tc>
        <w:tc>
          <w:tcPr>
            <w:tcW w:w="2169" w:type="dxa"/>
            <w:shd w:val="clear" w:color="auto" w:fill="FFFFFF"/>
          </w:tcPr>
          <w:p w:rsidR="00406CC1" w:rsidRDefault="00970B80">
            <w:pPr>
              <w:spacing w:before="80" w:after="80"/>
              <w:jc w:val="right"/>
            </w:pPr>
            <w:r>
              <w:rPr>
                <w:b/>
                <w:color w:val="2D3E50"/>
                <w:sz w:val="20"/>
              </w:rPr>
              <w:t>TOTAL:</w:t>
            </w:r>
          </w:p>
        </w:tc>
        <w:tc>
          <w:tcPr>
            <w:tcW w:w="1446" w:type="dxa"/>
            <w:shd w:val="clear" w:color="auto" w:fill="FFFFFF"/>
          </w:tcPr>
          <w:p w:rsidR="00406CC1" w:rsidRDefault="00406CC1">
            <w:pPr>
              <w:spacing w:before="80" w:after="80"/>
            </w:pPr>
          </w:p>
        </w:tc>
      </w:tr>
    </w:tbl>
    <w:p w:rsidR="00970B80" w:rsidRDefault="004839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24.95pt;width:171.5pt;height:62.95pt;z-index:251658240;mso-position-horizontal-relative:text;mso-position-vertical-relative:text" filled="f" stroked="f">
            <v:textbox style="mso-next-textbox:#_x0000_s1026">
              <w:txbxContent>
                <w:p w:rsidR="004839CA" w:rsidRPr="00B35ACE" w:rsidRDefault="004839CA" w:rsidP="004839CA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970B80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06CC1"/>
    <w:rsid w:val="004839CA"/>
    <w:rsid w:val="00970B80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431</Characters>
  <Application>Microsoft Office Word</Application>
  <DocSecurity>0</DocSecurity>
  <Lines>215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2</cp:revision>
  <dcterms:created xsi:type="dcterms:W3CDTF">2026-04-23T20:28:00Z</dcterms:created>
  <dcterms:modified xsi:type="dcterms:W3CDTF">2026-04-23T20:28:00Z</dcterms:modified>
</cp:coreProperties>
</file>