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11088"/>
      </w:tblGrid>
      <w:tr w:rsidR="008A7965">
        <w:tc>
          <w:tcPr>
            <w:tcW w:w="11088" w:type="dxa"/>
            <w:shd w:val="clear" w:color="auto" w:fill="2D3E50"/>
          </w:tcPr>
          <w:p w:rsidR="008A7965" w:rsidRDefault="005515BC">
            <w:pPr>
              <w:spacing w:before="80" w:after="40"/>
              <w:jc w:val="center"/>
            </w:pPr>
            <w:r>
              <w:rPr>
                <w:rFonts w:ascii="Helvetica" w:hAnsi="Helvetica"/>
                <w:b/>
                <w:color w:val="FFFFFF"/>
                <w:sz w:val="32"/>
              </w:rPr>
              <w:t>EMERGENCY CONTACT LIST</w:t>
            </w:r>
          </w:p>
          <w:p w:rsidR="008A7965" w:rsidRDefault="005515BC">
            <w:pPr>
              <w:spacing w:after="80"/>
              <w:jc w:val="center"/>
            </w:pPr>
            <w:r>
              <w:rPr>
                <w:rFonts w:ascii="Helvetica" w:hAnsi="Helvetica"/>
                <w:color w:val="DDDDDD"/>
                <w:sz w:val="18"/>
              </w:rPr>
              <w:t>Keep this list in a highly visible place for babysitters, family members, and quick reference.</w:t>
            </w:r>
          </w:p>
        </w:tc>
      </w:tr>
      <w:tr w:rsidR="008A7965">
        <w:tc>
          <w:tcPr>
            <w:tcW w:w="11088" w:type="dxa"/>
            <w:shd w:val="clear" w:color="auto" w:fill="F0F4F8"/>
          </w:tcPr>
          <w:p w:rsidR="008A7965" w:rsidRDefault="005515BC">
            <w:pPr>
              <w:spacing w:before="80" w:after="80"/>
              <w:jc w:val="center"/>
            </w:pPr>
            <w:r>
              <w:rPr>
                <w:rFonts w:ascii="Helvetica" w:hAnsi="Helvetica"/>
                <w:b/>
                <w:color w:val="2D3E50"/>
                <w:sz w:val="20"/>
              </w:rPr>
              <w:t>Family Name: ____________________________     Last Updated: ____/____/____</w:t>
            </w:r>
          </w:p>
        </w:tc>
      </w:tr>
    </w:tbl>
    <w:p w:rsidR="008A7965" w:rsidRDefault="008A7965">
      <w:pPr>
        <w:spacing w:after="40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3604"/>
        <w:gridCol w:w="2883"/>
        <w:gridCol w:w="4613"/>
      </w:tblGrid>
      <w:tr w:rsidR="008A7965" w:rsidTr="00677732">
        <w:trPr>
          <w:trHeight w:hRule="exact" w:val="312"/>
        </w:trPr>
        <w:tc>
          <w:tcPr>
            <w:tcW w:w="11099" w:type="dxa"/>
            <w:gridSpan w:val="3"/>
            <w:shd w:val="clear" w:color="auto" w:fill="3D566E"/>
          </w:tcPr>
          <w:p w:rsidR="008A7965" w:rsidRDefault="005515BC">
            <w:pPr>
              <w:spacing w:before="40" w:after="40"/>
            </w:pPr>
            <w:r>
              <w:rPr>
                <w:rFonts w:ascii="Helvetica" w:hAnsi="Helvetica"/>
                <w:b/>
                <w:color w:val="FFFFFF"/>
                <w:sz w:val="18"/>
              </w:rPr>
              <w:t xml:space="preserve">   EMERGENCY SERVICES</w:t>
            </w:r>
          </w:p>
        </w:tc>
      </w:tr>
      <w:tr w:rsidR="008A7965" w:rsidTr="00677732">
        <w:trPr>
          <w:trHeight w:hRule="exact" w:val="312"/>
        </w:trPr>
        <w:tc>
          <w:tcPr>
            <w:tcW w:w="3604" w:type="dxa"/>
            <w:shd w:val="clear" w:color="auto" w:fill="2D3E50"/>
          </w:tcPr>
          <w:p w:rsidR="008A7965" w:rsidRDefault="005515BC">
            <w:pPr>
              <w:spacing w:before="40" w:after="40"/>
              <w:jc w:val="center"/>
            </w:pPr>
            <w:r>
              <w:rPr>
                <w:rFonts w:ascii="Helvetica" w:hAnsi="Helvetica"/>
                <w:b/>
                <w:color w:val="FFFFFF"/>
                <w:sz w:val="16"/>
              </w:rPr>
              <w:t>Service</w:t>
            </w:r>
          </w:p>
        </w:tc>
        <w:tc>
          <w:tcPr>
            <w:tcW w:w="2883" w:type="dxa"/>
            <w:shd w:val="clear" w:color="auto" w:fill="2D3E50"/>
          </w:tcPr>
          <w:p w:rsidR="008A7965" w:rsidRDefault="005515BC">
            <w:pPr>
              <w:spacing w:before="40" w:after="40"/>
              <w:jc w:val="center"/>
            </w:pPr>
            <w:r>
              <w:rPr>
                <w:rFonts w:ascii="Helvetica" w:hAnsi="Helvetica"/>
                <w:b/>
                <w:color w:val="FFFFFF"/>
                <w:sz w:val="16"/>
              </w:rPr>
              <w:t>Phone Number</w:t>
            </w:r>
          </w:p>
        </w:tc>
        <w:tc>
          <w:tcPr>
            <w:tcW w:w="4613" w:type="dxa"/>
            <w:shd w:val="clear" w:color="auto" w:fill="2D3E50"/>
          </w:tcPr>
          <w:p w:rsidR="008A7965" w:rsidRDefault="005515BC">
            <w:pPr>
              <w:spacing w:before="40" w:after="40"/>
              <w:jc w:val="center"/>
            </w:pPr>
            <w:r>
              <w:rPr>
                <w:rFonts w:ascii="Helvetica" w:hAnsi="Helvetica"/>
                <w:b/>
                <w:color w:val="FFFFFF"/>
                <w:sz w:val="16"/>
              </w:rPr>
              <w:t>Notes</w:t>
            </w:r>
          </w:p>
        </w:tc>
      </w:tr>
      <w:tr w:rsidR="008A7965" w:rsidTr="00677732">
        <w:trPr>
          <w:trHeight w:hRule="exact" w:val="327"/>
        </w:trPr>
        <w:tc>
          <w:tcPr>
            <w:tcW w:w="3604" w:type="dxa"/>
            <w:shd w:val="clear" w:color="auto" w:fill="FFFFFF"/>
          </w:tcPr>
          <w:p w:rsidR="008A7965" w:rsidRDefault="005515BC">
            <w:pPr>
              <w:spacing w:before="20" w:after="20"/>
              <w:ind w:left="80"/>
            </w:pPr>
            <w:r>
              <w:rPr>
                <w:rFonts w:ascii="Helvetica" w:hAnsi="Helvetica"/>
                <w:sz w:val="18"/>
              </w:rPr>
              <w:t>Police / Fire / Medical Emergency</w:t>
            </w:r>
          </w:p>
        </w:tc>
        <w:tc>
          <w:tcPr>
            <w:tcW w:w="2883" w:type="dxa"/>
            <w:shd w:val="clear" w:color="auto" w:fill="FFFFFF"/>
          </w:tcPr>
          <w:p w:rsidR="008A7965" w:rsidRDefault="005515BC">
            <w:pPr>
              <w:spacing w:before="20" w:after="20"/>
              <w:ind w:left="80"/>
            </w:pPr>
            <w:r>
              <w:rPr>
                <w:rFonts w:ascii="Helvetica" w:hAnsi="Helvetica"/>
                <w:b/>
                <w:color w:val="C0392B"/>
                <w:sz w:val="18"/>
              </w:rPr>
              <w:t>911</w:t>
            </w:r>
          </w:p>
        </w:tc>
        <w:tc>
          <w:tcPr>
            <w:tcW w:w="4613" w:type="dxa"/>
            <w:shd w:val="clear" w:color="auto" w:fill="FFFFFF"/>
          </w:tcPr>
          <w:p w:rsidR="008A7965" w:rsidRDefault="005515BC">
            <w:pPr>
              <w:spacing w:before="20" w:after="20"/>
              <w:ind w:left="80"/>
            </w:pPr>
            <w:r>
              <w:rPr>
                <w:rFonts w:ascii="Helvetica" w:hAnsi="Helvetica"/>
                <w:sz w:val="18"/>
              </w:rPr>
              <w:t>Life-threatening emergencies</w:t>
            </w:r>
          </w:p>
        </w:tc>
      </w:tr>
      <w:tr w:rsidR="008A7965" w:rsidTr="00677732">
        <w:trPr>
          <w:trHeight w:hRule="exact" w:val="327"/>
        </w:trPr>
        <w:tc>
          <w:tcPr>
            <w:tcW w:w="3604" w:type="dxa"/>
            <w:shd w:val="clear" w:color="auto" w:fill="F2F4F7"/>
          </w:tcPr>
          <w:p w:rsidR="008A7965" w:rsidRDefault="005515BC">
            <w:pPr>
              <w:spacing w:before="20" w:after="20"/>
              <w:ind w:left="80"/>
            </w:pPr>
            <w:r>
              <w:rPr>
                <w:rFonts w:ascii="Helvetica" w:hAnsi="Helvetica"/>
                <w:sz w:val="18"/>
              </w:rPr>
              <w:t>Poison Control Center</w:t>
            </w:r>
          </w:p>
        </w:tc>
        <w:tc>
          <w:tcPr>
            <w:tcW w:w="2883" w:type="dxa"/>
            <w:shd w:val="clear" w:color="auto" w:fill="F2F4F7"/>
          </w:tcPr>
          <w:p w:rsidR="008A7965" w:rsidRDefault="005515BC">
            <w:pPr>
              <w:spacing w:before="20" w:after="20"/>
              <w:ind w:left="80"/>
            </w:pPr>
            <w:r>
              <w:rPr>
                <w:rFonts w:ascii="Helvetica" w:hAnsi="Helvetica"/>
                <w:b/>
                <w:color w:val="C0392B"/>
                <w:sz w:val="18"/>
              </w:rPr>
              <w:t>1-800-222-1222</w:t>
            </w:r>
          </w:p>
        </w:tc>
        <w:tc>
          <w:tcPr>
            <w:tcW w:w="4613" w:type="dxa"/>
            <w:shd w:val="clear" w:color="auto" w:fill="F2F4F7"/>
          </w:tcPr>
          <w:p w:rsidR="008A7965" w:rsidRDefault="005515BC">
            <w:pPr>
              <w:spacing w:before="20" w:after="20"/>
              <w:ind w:left="80"/>
            </w:pPr>
            <w:r>
              <w:rPr>
                <w:rFonts w:ascii="Helvetica" w:hAnsi="Helvetica"/>
                <w:sz w:val="18"/>
              </w:rPr>
              <w:t>Toxic exposure, swallowed poison</w:t>
            </w:r>
          </w:p>
        </w:tc>
      </w:tr>
      <w:tr w:rsidR="008A7965" w:rsidTr="00677732">
        <w:trPr>
          <w:trHeight w:hRule="exact" w:val="327"/>
        </w:trPr>
        <w:tc>
          <w:tcPr>
            <w:tcW w:w="3604" w:type="dxa"/>
            <w:shd w:val="clear" w:color="auto" w:fill="FFFFFF"/>
          </w:tcPr>
          <w:p w:rsidR="008A7965" w:rsidRDefault="005515BC">
            <w:pPr>
              <w:spacing w:before="20" w:after="20"/>
              <w:ind w:left="80"/>
            </w:pPr>
            <w:r>
              <w:rPr>
                <w:rFonts w:ascii="Helvetica" w:hAnsi="Helvetica"/>
                <w:sz w:val="18"/>
              </w:rPr>
              <w:t>Animal Poison Control (ASPCA)</w:t>
            </w:r>
          </w:p>
        </w:tc>
        <w:tc>
          <w:tcPr>
            <w:tcW w:w="2883" w:type="dxa"/>
            <w:shd w:val="clear" w:color="auto" w:fill="FFFFFF"/>
          </w:tcPr>
          <w:p w:rsidR="008A7965" w:rsidRDefault="005515BC">
            <w:pPr>
              <w:spacing w:before="20" w:after="20"/>
              <w:ind w:left="80"/>
            </w:pPr>
            <w:r>
              <w:rPr>
                <w:rFonts w:ascii="Helvetica" w:hAnsi="Helvetica"/>
                <w:b/>
                <w:color w:val="C0392B"/>
                <w:sz w:val="18"/>
              </w:rPr>
              <w:t>(888) 426-4435</w:t>
            </w:r>
          </w:p>
        </w:tc>
        <w:tc>
          <w:tcPr>
            <w:tcW w:w="4613" w:type="dxa"/>
            <w:shd w:val="clear" w:color="auto" w:fill="FFFFFF"/>
          </w:tcPr>
          <w:p w:rsidR="008A7965" w:rsidRDefault="005515BC">
            <w:pPr>
              <w:spacing w:before="20" w:after="20"/>
              <w:ind w:left="80"/>
            </w:pPr>
            <w:r>
              <w:rPr>
                <w:rFonts w:ascii="Helvetica" w:hAnsi="Helvetica"/>
                <w:sz w:val="18"/>
              </w:rPr>
              <w:t>Pet toxic exposure</w:t>
            </w:r>
          </w:p>
        </w:tc>
      </w:tr>
      <w:tr w:rsidR="008A7965" w:rsidTr="00677732">
        <w:trPr>
          <w:trHeight w:hRule="exact" w:val="327"/>
        </w:trPr>
        <w:tc>
          <w:tcPr>
            <w:tcW w:w="3604" w:type="dxa"/>
            <w:shd w:val="clear" w:color="auto" w:fill="F2F4F7"/>
          </w:tcPr>
          <w:p w:rsidR="008A7965" w:rsidRDefault="005515BC">
            <w:pPr>
              <w:spacing w:before="20" w:after="20"/>
              <w:ind w:left="80"/>
            </w:pPr>
            <w:r>
              <w:rPr>
                <w:rFonts w:ascii="Helvetica" w:hAnsi="Helvetica"/>
                <w:sz w:val="18"/>
              </w:rPr>
              <w:t>Local Police (Non-Emergency)</w:t>
            </w:r>
          </w:p>
        </w:tc>
        <w:tc>
          <w:tcPr>
            <w:tcW w:w="2883" w:type="dxa"/>
            <w:shd w:val="clear" w:color="auto" w:fill="F2F4F7"/>
          </w:tcPr>
          <w:p w:rsidR="008A7965" w:rsidRDefault="008A7965">
            <w:pPr>
              <w:spacing w:before="20" w:after="20"/>
              <w:ind w:left="80"/>
            </w:pPr>
          </w:p>
        </w:tc>
        <w:tc>
          <w:tcPr>
            <w:tcW w:w="4613" w:type="dxa"/>
            <w:shd w:val="clear" w:color="auto" w:fill="F2F4F7"/>
          </w:tcPr>
          <w:p w:rsidR="008A7965" w:rsidRDefault="008A7965">
            <w:pPr>
              <w:spacing w:before="20" w:after="20"/>
              <w:ind w:left="80"/>
            </w:pPr>
          </w:p>
        </w:tc>
      </w:tr>
      <w:tr w:rsidR="008A7965" w:rsidTr="00677732">
        <w:trPr>
          <w:trHeight w:hRule="exact" w:val="327"/>
        </w:trPr>
        <w:tc>
          <w:tcPr>
            <w:tcW w:w="3604" w:type="dxa"/>
            <w:shd w:val="clear" w:color="auto" w:fill="FFFFFF"/>
          </w:tcPr>
          <w:p w:rsidR="008A7965" w:rsidRDefault="005515BC">
            <w:pPr>
              <w:spacing w:before="20" w:after="20"/>
              <w:ind w:left="80"/>
            </w:pPr>
            <w:r>
              <w:rPr>
                <w:rFonts w:ascii="Helvetica" w:hAnsi="Helvetica"/>
                <w:sz w:val="18"/>
              </w:rPr>
              <w:t>Local Fire (Non-Emergency)</w:t>
            </w:r>
          </w:p>
        </w:tc>
        <w:tc>
          <w:tcPr>
            <w:tcW w:w="2883" w:type="dxa"/>
            <w:shd w:val="clear" w:color="auto" w:fill="FFFFFF"/>
          </w:tcPr>
          <w:p w:rsidR="008A7965" w:rsidRDefault="008A7965">
            <w:pPr>
              <w:spacing w:before="20" w:after="20"/>
              <w:ind w:left="80"/>
            </w:pPr>
          </w:p>
        </w:tc>
        <w:tc>
          <w:tcPr>
            <w:tcW w:w="4613" w:type="dxa"/>
            <w:shd w:val="clear" w:color="auto" w:fill="FFFFFF"/>
          </w:tcPr>
          <w:p w:rsidR="008A7965" w:rsidRDefault="008A7965">
            <w:pPr>
              <w:spacing w:before="20" w:after="20"/>
              <w:ind w:left="80"/>
            </w:pPr>
          </w:p>
        </w:tc>
      </w:tr>
    </w:tbl>
    <w:p w:rsidR="008A7965" w:rsidRDefault="008A7965">
      <w:pPr>
        <w:spacing w:after="40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3594"/>
        <w:gridCol w:w="7474"/>
      </w:tblGrid>
      <w:tr w:rsidR="008A7965" w:rsidTr="00677732">
        <w:trPr>
          <w:trHeight w:hRule="exact" w:val="301"/>
        </w:trPr>
        <w:tc>
          <w:tcPr>
            <w:tcW w:w="11068" w:type="dxa"/>
            <w:gridSpan w:val="2"/>
            <w:shd w:val="clear" w:color="auto" w:fill="3D566E"/>
          </w:tcPr>
          <w:p w:rsidR="008A7965" w:rsidRDefault="005515BC">
            <w:pPr>
              <w:spacing w:before="40" w:after="40"/>
            </w:pPr>
            <w:r>
              <w:rPr>
                <w:rFonts w:ascii="Helvetica" w:hAnsi="Helvetica"/>
                <w:b/>
                <w:color w:val="FFFFFF"/>
                <w:sz w:val="18"/>
              </w:rPr>
              <w:t xml:space="preserve">   HOUSEHOLD INFORMATION (For dispatchers &amp; babysitters)</w:t>
            </w:r>
          </w:p>
        </w:tc>
      </w:tr>
      <w:tr w:rsidR="008A7965" w:rsidTr="00677732">
        <w:trPr>
          <w:trHeight w:hRule="exact" w:val="301"/>
        </w:trPr>
        <w:tc>
          <w:tcPr>
            <w:tcW w:w="3594" w:type="dxa"/>
            <w:shd w:val="clear" w:color="auto" w:fill="2D3E50"/>
          </w:tcPr>
          <w:p w:rsidR="008A7965" w:rsidRDefault="005515BC">
            <w:pPr>
              <w:spacing w:before="40" w:after="40"/>
              <w:jc w:val="center"/>
            </w:pPr>
            <w:r>
              <w:rPr>
                <w:rFonts w:ascii="Helvetica" w:hAnsi="Helvetica"/>
                <w:b/>
                <w:color w:val="FFFFFF"/>
                <w:sz w:val="16"/>
              </w:rPr>
              <w:t>Information Needed</w:t>
            </w:r>
          </w:p>
        </w:tc>
        <w:tc>
          <w:tcPr>
            <w:tcW w:w="7474" w:type="dxa"/>
            <w:shd w:val="clear" w:color="auto" w:fill="2D3E50"/>
          </w:tcPr>
          <w:p w:rsidR="008A7965" w:rsidRDefault="005515BC">
            <w:pPr>
              <w:spacing w:before="40" w:after="40"/>
              <w:jc w:val="center"/>
            </w:pPr>
            <w:r>
              <w:rPr>
                <w:rFonts w:ascii="Helvetica" w:hAnsi="Helvetica"/>
                <w:b/>
                <w:color w:val="FFFFFF"/>
                <w:sz w:val="16"/>
              </w:rPr>
              <w:t>Details</w:t>
            </w:r>
          </w:p>
        </w:tc>
      </w:tr>
      <w:tr w:rsidR="008A7965" w:rsidTr="00677732">
        <w:trPr>
          <w:trHeight w:hRule="exact" w:val="316"/>
        </w:trPr>
        <w:tc>
          <w:tcPr>
            <w:tcW w:w="3594" w:type="dxa"/>
            <w:shd w:val="clear" w:color="auto" w:fill="FFFFFF"/>
          </w:tcPr>
          <w:p w:rsidR="008A7965" w:rsidRDefault="005515BC">
            <w:pPr>
              <w:spacing w:before="20" w:after="20"/>
              <w:ind w:left="80"/>
            </w:pPr>
            <w:r>
              <w:rPr>
                <w:rFonts w:ascii="Helvetica" w:hAnsi="Helvetica"/>
                <w:sz w:val="18"/>
              </w:rPr>
              <w:t>Home Address (For 911):</w:t>
            </w:r>
          </w:p>
        </w:tc>
        <w:tc>
          <w:tcPr>
            <w:tcW w:w="7474" w:type="dxa"/>
            <w:shd w:val="clear" w:color="auto" w:fill="FFFFFF"/>
          </w:tcPr>
          <w:p w:rsidR="008A7965" w:rsidRDefault="008A7965">
            <w:pPr>
              <w:spacing w:before="20" w:after="20"/>
              <w:ind w:left="80"/>
            </w:pPr>
          </w:p>
        </w:tc>
      </w:tr>
      <w:tr w:rsidR="008A7965" w:rsidTr="00677732">
        <w:trPr>
          <w:trHeight w:hRule="exact" w:val="316"/>
        </w:trPr>
        <w:tc>
          <w:tcPr>
            <w:tcW w:w="3594" w:type="dxa"/>
            <w:shd w:val="clear" w:color="auto" w:fill="F2F4F7"/>
          </w:tcPr>
          <w:p w:rsidR="008A7965" w:rsidRDefault="005515BC">
            <w:pPr>
              <w:spacing w:before="20" w:after="20"/>
              <w:ind w:left="80"/>
            </w:pPr>
            <w:r>
              <w:rPr>
                <w:rFonts w:ascii="Helvetica" w:hAnsi="Helvetica"/>
                <w:sz w:val="18"/>
              </w:rPr>
              <w:t>Gate Code / Key Location:</w:t>
            </w:r>
          </w:p>
        </w:tc>
        <w:tc>
          <w:tcPr>
            <w:tcW w:w="7474" w:type="dxa"/>
            <w:shd w:val="clear" w:color="auto" w:fill="F2F4F7"/>
          </w:tcPr>
          <w:p w:rsidR="008A7965" w:rsidRDefault="008A7965">
            <w:pPr>
              <w:spacing w:before="20" w:after="20"/>
              <w:ind w:left="80"/>
            </w:pPr>
          </w:p>
        </w:tc>
      </w:tr>
      <w:tr w:rsidR="008A7965" w:rsidTr="00677732">
        <w:trPr>
          <w:trHeight w:hRule="exact" w:val="316"/>
        </w:trPr>
        <w:tc>
          <w:tcPr>
            <w:tcW w:w="3594" w:type="dxa"/>
            <w:shd w:val="clear" w:color="auto" w:fill="FFFFFF"/>
          </w:tcPr>
          <w:p w:rsidR="008A7965" w:rsidRDefault="005515BC">
            <w:pPr>
              <w:spacing w:before="20" w:after="20"/>
              <w:ind w:left="80"/>
            </w:pPr>
            <w:r>
              <w:rPr>
                <w:rFonts w:ascii="Helvetica" w:hAnsi="Helvetica"/>
                <w:sz w:val="18"/>
              </w:rPr>
              <w:t>Known Allergies in Home:</w:t>
            </w:r>
          </w:p>
        </w:tc>
        <w:tc>
          <w:tcPr>
            <w:tcW w:w="7474" w:type="dxa"/>
            <w:shd w:val="clear" w:color="auto" w:fill="FFFFFF"/>
          </w:tcPr>
          <w:p w:rsidR="008A7965" w:rsidRDefault="008A7965">
            <w:pPr>
              <w:spacing w:before="20" w:after="20"/>
              <w:ind w:left="80"/>
            </w:pPr>
          </w:p>
        </w:tc>
      </w:tr>
      <w:tr w:rsidR="008A7965" w:rsidTr="00677732">
        <w:trPr>
          <w:trHeight w:hRule="exact" w:val="316"/>
        </w:trPr>
        <w:tc>
          <w:tcPr>
            <w:tcW w:w="3594" w:type="dxa"/>
            <w:shd w:val="clear" w:color="auto" w:fill="F2F4F7"/>
          </w:tcPr>
          <w:p w:rsidR="008A7965" w:rsidRDefault="005515BC">
            <w:pPr>
              <w:spacing w:before="20" w:after="20"/>
              <w:ind w:left="80"/>
            </w:pPr>
            <w:r>
              <w:rPr>
                <w:rFonts w:ascii="Helvetica" w:hAnsi="Helvetica"/>
                <w:sz w:val="18"/>
              </w:rPr>
              <w:t>Major Medical Conditions:</w:t>
            </w:r>
          </w:p>
        </w:tc>
        <w:tc>
          <w:tcPr>
            <w:tcW w:w="7474" w:type="dxa"/>
            <w:shd w:val="clear" w:color="auto" w:fill="F2F4F7"/>
          </w:tcPr>
          <w:p w:rsidR="008A7965" w:rsidRDefault="008A7965">
            <w:pPr>
              <w:spacing w:before="20" w:after="20"/>
              <w:ind w:left="80"/>
            </w:pPr>
          </w:p>
        </w:tc>
      </w:tr>
    </w:tbl>
    <w:p w:rsidR="008A7965" w:rsidRDefault="008A7965">
      <w:pPr>
        <w:spacing w:after="40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3309"/>
        <w:gridCol w:w="2590"/>
        <w:gridCol w:w="2590"/>
        <w:gridCol w:w="2590"/>
      </w:tblGrid>
      <w:tr w:rsidR="008A7965" w:rsidTr="00677732">
        <w:trPr>
          <w:trHeight w:hRule="exact" w:val="312"/>
        </w:trPr>
        <w:tc>
          <w:tcPr>
            <w:tcW w:w="11078" w:type="dxa"/>
            <w:gridSpan w:val="4"/>
            <w:shd w:val="clear" w:color="auto" w:fill="3D566E"/>
          </w:tcPr>
          <w:p w:rsidR="008A7965" w:rsidRDefault="005515BC">
            <w:pPr>
              <w:spacing w:before="40" w:after="40"/>
            </w:pPr>
            <w:r>
              <w:rPr>
                <w:rFonts w:ascii="Helvetica" w:hAnsi="Helvetica"/>
                <w:b/>
                <w:color w:val="FFFFFF"/>
                <w:sz w:val="18"/>
              </w:rPr>
              <w:t xml:space="preserve">   PRIMARY CONTACTS (Family, Friends, Neighbors)</w:t>
            </w:r>
          </w:p>
        </w:tc>
      </w:tr>
      <w:tr w:rsidR="008A7965" w:rsidTr="00677732">
        <w:trPr>
          <w:trHeight w:hRule="exact" w:val="312"/>
        </w:trPr>
        <w:tc>
          <w:tcPr>
            <w:tcW w:w="3309" w:type="dxa"/>
            <w:shd w:val="clear" w:color="auto" w:fill="2D3E50"/>
          </w:tcPr>
          <w:p w:rsidR="008A7965" w:rsidRDefault="005515BC">
            <w:pPr>
              <w:spacing w:before="40" w:after="40"/>
              <w:jc w:val="center"/>
            </w:pPr>
            <w:r>
              <w:rPr>
                <w:rFonts w:ascii="Helvetica" w:hAnsi="Helvetica"/>
                <w:b/>
                <w:color w:val="FFFFFF"/>
                <w:sz w:val="16"/>
              </w:rPr>
              <w:t>Name</w:t>
            </w:r>
          </w:p>
        </w:tc>
        <w:tc>
          <w:tcPr>
            <w:tcW w:w="2590" w:type="dxa"/>
            <w:shd w:val="clear" w:color="auto" w:fill="2D3E50"/>
          </w:tcPr>
          <w:p w:rsidR="008A7965" w:rsidRDefault="005515BC">
            <w:pPr>
              <w:spacing w:before="40" w:after="40"/>
              <w:jc w:val="center"/>
            </w:pPr>
            <w:r>
              <w:rPr>
                <w:rFonts w:ascii="Helvetica" w:hAnsi="Helvetica"/>
                <w:b/>
                <w:color w:val="FFFFFF"/>
                <w:sz w:val="16"/>
              </w:rPr>
              <w:t>Relationship</w:t>
            </w:r>
          </w:p>
        </w:tc>
        <w:tc>
          <w:tcPr>
            <w:tcW w:w="2590" w:type="dxa"/>
            <w:shd w:val="clear" w:color="auto" w:fill="2D3E50"/>
          </w:tcPr>
          <w:p w:rsidR="008A7965" w:rsidRDefault="005515BC">
            <w:pPr>
              <w:spacing w:before="40" w:after="40"/>
              <w:jc w:val="center"/>
            </w:pPr>
            <w:r>
              <w:rPr>
                <w:rFonts w:ascii="Helvetica" w:hAnsi="Helvetica"/>
                <w:b/>
                <w:color w:val="FFFFFF"/>
                <w:sz w:val="16"/>
              </w:rPr>
              <w:t>Cell Phone</w:t>
            </w:r>
          </w:p>
        </w:tc>
        <w:tc>
          <w:tcPr>
            <w:tcW w:w="2590" w:type="dxa"/>
            <w:shd w:val="clear" w:color="auto" w:fill="2D3E50"/>
          </w:tcPr>
          <w:p w:rsidR="008A7965" w:rsidRDefault="005515BC">
            <w:pPr>
              <w:spacing w:before="40" w:after="40"/>
              <w:jc w:val="center"/>
            </w:pPr>
            <w:r>
              <w:rPr>
                <w:rFonts w:ascii="Helvetica" w:hAnsi="Helvetica"/>
                <w:b/>
                <w:color w:val="FFFFFF"/>
                <w:sz w:val="16"/>
              </w:rPr>
              <w:t>Work / Alt Phone</w:t>
            </w:r>
          </w:p>
        </w:tc>
      </w:tr>
      <w:tr w:rsidR="008A7965" w:rsidTr="00677732">
        <w:trPr>
          <w:trHeight w:hRule="exact" w:val="328"/>
        </w:trPr>
        <w:tc>
          <w:tcPr>
            <w:tcW w:w="3309" w:type="dxa"/>
            <w:shd w:val="clear" w:color="auto" w:fill="FFFFFF"/>
          </w:tcPr>
          <w:p w:rsidR="008A7965" w:rsidRDefault="008A7965">
            <w:pPr>
              <w:spacing w:before="20" w:after="20"/>
              <w:ind w:left="80"/>
            </w:pPr>
          </w:p>
        </w:tc>
        <w:tc>
          <w:tcPr>
            <w:tcW w:w="2590" w:type="dxa"/>
            <w:shd w:val="clear" w:color="auto" w:fill="FFFFFF"/>
          </w:tcPr>
          <w:p w:rsidR="008A7965" w:rsidRDefault="008A7965">
            <w:pPr>
              <w:spacing w:before="20" w:after="20"/>
              <w:ind w:left="80"/>
            </w:pPr>
          </w:p>
        </w:tc>
        <w:tc>
          <w:tcPr>
            <w:tcW w:w="2590" w:type="dxa"/>
            <w:shd w:val="clear" w:color="auto" w:fill="FFFFFF"/>
          </w:tcPr>
          <w:p w:rsidR="008A7965" w:rsidRDefault="008A7965">
            <w:pPr>
              <w:spacing w:before="20" w:after="20"/>
              <w:ind w:left="80"/>
            </w:pPr>
          </w:p>
        </w:tc>
        <w:tc>
          <w:tcPr>
            <w:tcW w:w="2590" w:type="dxa"/>
            <w:shd w:val="clear" w:color="auto" w:fill="FFFFFF"/>
          </w:tcPr>
          <w:p w:rsidR="008A7965" w:rsidRDefault="008A7965">
            <w:pPr>
              <w:spacing w:before="20" w:after="20"/>
              <w:ind w:left="80"/>
            </w:pPr>
          </w:p>
        </w:tc>
      </w:tr>
      <w:tr w:rsidR="008A7965" w:rsidTr="00677732">
        <w:trPr>
          <w:trHeight w:hRule="exact" w:val="328"/>
        </w:trPr>
        <w:tc>
          <w:tcPr>
            <w:tcW w:w="3309" w:type="dxa"/>
            <w:shd w:val="clear" w:color="auto" w:fill="F2F4F7"/>
          </w:tcPr>
          <w:p w:rsidR="008A7965" w:rsidRDefault="008A7965">
            <w:pPr>
              <w:spacing w:before="20" w:after="20"/>
              <w:ind w:left="80"/>
            </w:pPr>
          </w:p>
        </w:tc>
        <w:tc>
          <w:tcPr>
            <w:tcW w:w="2590" w:type="dxa"/>
            <w:shd w:val="clear" w:color="auto" w:fill="F2F4F7"/>
          </w:tcPr>
          <w:p w:rsidR="008A7965" w:rsidRDefault="008A7965">
            <w:pPr>
              <w:spacing w:before="20" w:after="20"/>
              <w:ind w:left="80"/>
            </w:pPr>
          </w:p>
        </w:tc>
        <w:tc>
          <w:tcPr>
            <w:tcW w:w="2590" w:type="dxa"/>
            <w:shd w:val="clear" w:color="auto" w:fill="F2F4F7"/>
          </w:tcPr>
          <w:p w:rsidR="008A7965" w:rsidRDefault="008A7965">
            <w:pPr>
              <w:spacing w:before="20" w:after="20"/>
              <w:ind w:left="80"/>
            </w:pPr>
          </w:p>
        </w:tc>
        <w:tc>
          <w:tcPr>
            <w:tcW w:w="2590" w:type="dxa"/>
            <w:shd w:val="clear" w:color="auto" w:fill="F2F4F7"/>
          </w:tcPr>
          <w:p w:rsidR="008A7965" w:rsidRDefault="008A7965">
            <w:pPr>
              <w:spacing w:before="20" w:after="20"/>
              <w:ind w:left="80"/>
            </w:pPr>
          </w:p>
        </w:tc>
      </w:tr>
      <w:tr w:rsidR="008A7965" w:rsidTr="00677732">
        <w:trPr>
          <w:trHeight w:hRule="exact" w:val="328"/>
        </w:trPr>
        <w:tc>
          <w:tcPr>
            <w:tcW w:w="3309" w:type="dxa"/>
            <w:shd w:val="clear" w:color="auto" w:fill="FFFFFF"/>
          </w:tcPr>
          <w:p w:rsidR="008A7965" w:rsidRDefault="008A7965">
            <w:pPr>
              <w:spacing w:before="20" w:after="20"/>
              <w:ind w:left="80"/>
            </w:pPr>
          </w:p>
        </w:tc>
        <w:tc>
          <w:tcPr>
            <w:tcW w:w="2590" w:type="dxa"/>
            <w:shd w:val="clear" w:color="auto" w:fill="FFFFFF"/>
          </w:tcPr>
          <w:p w:rsidR="008A7965" w:rsidRDefault="008A7965">
            <w:pPr>
              <w:spacing w:before="20" w:after="20"/>
              <w:ind w:left="80"/>
            </w:pPr>
          </w:p>
        </w:tc>
        <w:tc>
          <w:tcPr>
            <w:tcW w:w="2590" w:type="dxa"/>
            <w:shd w:val="clear" w:color="auto" w:fill="FFFFFF"/>
          </w:tcPr>
          <w:p w:rsidR="008A7965" w:rsidRDefault="008A7965">
            <w:pPr>
              <w:spacing w:before="20" w:after="20"/>
              <w:ind w:left="80"/>
            </w:pPr>
          </w:p>
        </w:tc>
        <w:tc>
          <w:tcPr>
            <w:tcW w:w="2590" w:type="dxa"/>
            <w:shd w:val="clear" w:color="auto" w:fill="FFFFFF"/>
          </w:tcPr>
          <w:p w:rsidR="008A7965" w:rsidRDefault="008A7965">
            <w:pPr>
              <w:spacing w:before="20" w:after="20"/>
              <w:ind w:left="80"/>
            </w:pPr>
          </w:p>
        </w:tc>
      </w:tr>
      <w:tr w:rsidR="008A7965" w:rsidTr="00677732">
        <w:trPr>
          <w:trHeight w:hRule="exact" w:val="328"/>
        </w:trPr>
        <w:tc>
          <w:tcPr>
            <w:tcW w:w="3309" w:type="dxa"/>
            <w:shd w:val="clear" w:color="auto" w:fill="F2F4F7"/>
          </w:tcPr>
          <w:p w:rsidR="008A7965" w:rsidRDefault="008A7965">
            <w:pPr>
              <w:spacing w:before="20" w:after="20"/>
              <w:ind w:left="80"/>
            </w:pPr>
          </w:p>
        </w:tc>
        <w:tc>
          <w:tcPr>
            <w:tcW w:w="2590" w:type="dxa"/>
            <w:shd w:val="clear" w:color="auto" w:fill="F2F4F7"/>
          </w:tcPr>
          <w:p w:rsidR="008A7965" w:rsidRDefault="008A7965">
            <w:pPr>
              <w:spacing w:before="20" w:after="20"/>
              <w:ind w:left="80"/>
            </w:pPr>
          </w:p>
        </w:tc>
        <w:tc>
          <w:tcPr>
            <w:tcW w:w="2590" w:type="dxa"/>
            <w:shd w:val="clear" w:color="auto" w:fill="F2F4F7"/>
          </w:tcPr>
          <w:p w:rsidR="008A7965" w:rsidRDefault="008A7965">
            <w:pPr>
              <w:spacing w:before="20" w:after="20"/>
              <w:ind w:left="80"/>
            </w:pPr>
          </w:p>
        </w:tc>
        <w:tc>
          <w:tcPr>
            <w:tcW w:w="2590" w:type="dxa"/>
            <w:shd w:val="clear" w:color="auto" w:fill="F2F4F7"/>
          </w:tcPr>
          <w:p w:rsidR="008A7965" w:rsidRDefault="008A7965">
            <w:pPr>
              <w:spacing w:before="20" w:after="20"/>
              <w:ind w:left="80"/>
            </w:pPr>
          </w:p>
        </w:tc>
      </w:tr>
    </w:tbl>
    <w:p w:rsidR="008A7965" w:rsidRDefault="008A7965">
      <w:pPr>
        <w:spacing w:after="40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3594"/>
        <w:gridCol w:w="2875"/>
        <w:gridCol w:w="4600"/>
      </w:tblGrid>
      <w:tr w:rsidR="008A7965" w:rsidTr="00677732">
        <w:trPr>
          <w:trHeight w:hRule="exact" w:val="307"/>
        </w:trPr>
        <w:tc>
          <w:tcPr>
            <w:tcW w:w="11068" w:type="dxa"/>
            <w:gridSpan w:val="3"/>
            <w:shd w:val="clear" w:color="auto" w:fill="3D566E"/>
          </w:tcPr>
          <w:p w:rsidR="008A7965" w:rsidRDefault="005515BC">
            <w:pPr>
              <w:spacing w:before="40" w:after="40"/>
            </w:pPr>
            <w:r>
              <w:rPr>
                <w:rFonts w:ascii="Helvetica" w:hAnsi="Helvetica"/>
                <w:b/>
                <w:color w:val="FFFFFF"/>
                <w:sz w:val="18"/>
              </w:rPr>
              <w:t xml:space="preserve">   MEDICAL CONTACTS</w:t>
            </w:r>
          </w:p>
        </w:tc>
      </w:tr>
      <w:tr w:rsidR="008A7965" w:rsidTr="00677732">
        <w:trPr>
          <w:trHeight w:hRule="exact" w:val="307"/>
        </w:trPr>
        <w:tc>
          <w:tcPr>
            <w:tcW w:w="3594" w:type="dxa"/>
            <w:shd w:val="clear" w:color="auto" w:fill="2D3E50"/>
          </w:tcPr>
          <w:p w:rsidR="008A7965" w:rsidRDefault="005515BC">
            <w:pPr>
              <w:spacing w:before="40" w:after="40"/>
              <w:jc w:val="center"/>
            </w:pPr>
            <w:r>
              <w:rPr>
                <w:rFonts w:ascii="Helvetica" w:hAnsi="Helvetica"/>
                <w:b/>
                <w:color w:val="FFFFFF"/>
                <w:sz w:val="16"/>
              </w:rPr>
              <w:t>Doctor / Facility</w:t>
            </w:r>
          </w:p>
        </w:tc>
        <w:tc>
          <w:tcPr>
            <w:tcW w:w="2875" w:type="dxa"/>
            <w:shd w:val="clear" w:color="auto" w:fill="2D3E50"/>
          </w:tcPr>
          <w:p w:rsidR="008A7965" w:rsidRDefault="005515BC">
            <w:pPr>
              <w:spacing w:before="40" w:after="40"/>
              <w:jc w:val="center"/>
            </w:pPr>
            <w:r>
              <w:rPr>
                <w:rFonts w:ascii="Helvetica" w:hAnsi="Helvetica"/>
                <w:b/>
                <w:color w:val="FFFFFF"/>
                <w:sz w:val="16"/>
              </w:rPr>
              <w:t>Phone Number</w:t>
            </w:r>
          </w:p>
        </w:tc>
        <w:tc>
          <w:tcPr>
            <w:tcW w:w="4600" w:type="dxa"/>
            <w:shd w:val="clear" w:color="auto" w:fill="2D3E50"/>
          </w:tcPr>
          <w:p w:rsidR="008A7965" w:rsidRDefault="005515BC">
            <w:pPr>
              <w:spacing w:before="40" w:after="40"/>
              <w:jc w:val="center"/>
            </w:pPr>
            <w:r>
              <w:rPr>
                <w:rFonts w:ascii="Helvetica" w:hAnsi="Helvetica"/>
                <w:b/>
                <w:color w:val="FFFFFF"/>
                <w:sz w:val="16"/>
              </w:rPr>
              <w:t>Address / Notes</w:t>
            </w:r>
          </w:p>
        </w:tc>
      </w:tr>
      <w:tr w:rsidR="008A7965" w:rsidTr="00677732">
        <w:trPr>
          <w:trHeight w:hRule="exact" w:val="322"/>
        </w:trPr>
        <w:tc>
          <w:tcPr>
            <w:tcW w:w="3594" w:type="dxa"/>
            <w:shd w:val="clear" w:color="auto" w:fill="FFFFFF"/>
          </w:tcPr>
          <w:p w:rsidR="008A7965" w:rsidRDefault="005515BC">
            <w:pPr>
              <w:spacing w:before="20" w:after="20"/>
              <w:ind w:left="80"/>
            </w:pPr>
            <w:r>
              <w:rPr>
                <w:rFonts w:ascii="Helvetica" w:hAnsi="Helvetica"/>
                <w:sz w:val="18"/>
              </w:rPr>
              <w:t>Primary Care Doctor</w:t>
            </w:r>
          </w:p>
        </w:tc>
        <w:tc>
          <w:tcPr>
            <w:tcW w:w="2875" w:type="dxa"/>
            <w:shd w:val="clear" w:color="auto" w:fill="FFFFFF"/>
          </w:tcPr>
          <w:p w:rsidR="008A7965" w:rsidRDefault="008A7965">
            <w:pPr>
              <w:spacing w:before="20" w:after="20"/>
              <w:ind w:left="80"/>
            </w:pPr>
          </w:p>
        </w:tc>
        <w:tc>
          <w:tcPr>
            <w:tcW w:w="4600" w:type="dxa"/>
            <w:shd w:val="clear" w:color="auto" w:fill="FFFFFF"/>
          </w:tcPr>
          <w:p w:rsidR="008A7965" w:rsidRDefault="008A7965">
            <w:pPr>
              <w:spacing w:before="20" w:after="20"/>
              <w:ind w:left="80"/>
            </w:pPr>
          </w:p>
        </w:tc>
      </w:tr>
      <w:tr w:rsidR="008A7965" w:rsidTr="00677732">
        <w:trPr>
          <w:trHeight w:hRule="exact" w:val="322"/>
        </w:trPr>
        <w:tc>
          <w:tcPr>
            <w:tcW w:w="3594" w:type="dxa"/>
            <w:shd w:val="clear" w:color="auto" w:fill="F2F4F7"/>
          </w:tcPr>
          <w:p w:rsidR="008A7965" w:rsidRDefault="005515BC">
            <w:pPr>
              <w:spacing w:before="20" w:after="20"/>
              <w:ind w:left="80"/>
            </w:pPr>
            <w:r>
              <w:rPr>
                <w:rFonts w:ascii="Helvetica" w:hAnsi="Helvetica"/>
                <w:sz w:val="18"/>
              </w:rPr>
              <w:t>Pediatrician</w:t>
            </w:r>
          </w:p>
        </w:tc>
        <w:tc>
          <w:tcPr>
            <w:tcW w:w="2875" w:type="dxa"/>
            <w:shd w:val="clear" w:color="auto" w:fill="F2F4F7"/>
          </w:tcPr>
          <w:p w:rsidR="008A7965" w:rsidRDefault="008A7965">
            <w:pPr>
              <w:spacing w:before="20" w:after="20"/>
              <w:ind w:left="80"/>
            </w:pPr>
          </w:p>
        </w:tc>
        <w:tc>
          <w:tcPr>
            <w:tcW w:w="4600" w:type="dxa"/>
            <w:shd w:val="clear" w:color="auto" w:fill="F2F4F7"/>
          </w:tcPr>
          <w:p w:rsidR="008A7965" w:rsidRDefault="008A7965">
            <w:pPr>
              <w:spacing w:before="20" w:after="20"/>
              <w:ind w:left="80"/>
            </w:pPr>
          </w:p>
        </w:tc>
      </w:tr>
      <w:tr w:rsidR="008A7965" w:rsidTr="00677732">
        <w:trPr>
          <w:trHeight w:hRule="exact" w:val="322"/>
        </w:trPr>
        <w:tc>
          <w:tcPr>
            <w:tcW w:w="3594" w:type="dxa"/>
            <w:shd w:val="clear" w:color="auto" w:fill="FFFFFF"/>
          </w:tcPr>
          <w:p w:rsidR="008A7965" w:rsidRDefault="005515BC">
            <w:pPr>
              <w:spacing w:before="20" w:after="20"/>
              <w:ind w:left="80"/>
            </w:pPr>
            <w:r>
              <w:rPr>
                <w:rFonts w:ascii="Helvetica" w:hAnsi="Helvetica"/>
                <w:sz w:val="18"/>
              </w:rPr>
              <w:t>Dentist</w:t>
            </w:r>
          </w:p>
        </w:tc>
        <w:tc>
          <w:tcPr>
            <w:tcW w:w="2875" w:type="dxa"/>
            <w:shd w:val="clear" w:color="auto" w:fill="FFFFFF"/>
          </w:tcPr>
          <w:p w:rsidR="008A7965" w:rsidRDefault="008A7965">
            <w:pPr>
              <w:spacing w:before="20" w:after="20"/>
              <w:ind w:left="80"/>
            </w:pPr>
          </w:p>
        </w:tc>
        <w:tc>
          <w:tcPr>
            <w:tcW w:w="4600" w:type="dxa"/>
            <w:shd w:val="clear" w:color="auto" w:fill="FFFFFF"/>
          </w:tcPr>
          <w:p w:rsidR="008A7965" w:rsidRDefault="008A7965">
            <w:pPr>
              <w:spacing w:before="20" w:after="20"/>
              <w:ind w:left="80"/>
            </w:pPr>
          </w:p>
        </w:tc>
      </w:tr>
      <w:tr w:rsidR="008A7965" w:rsidTr="00677732">
        <w:trPr>
          <w:trHeight w:hRule="exact" w:val="322"/>
        </w:trPr>
        <w:tc>
          <w:tcPr>
            <w:tcW w:w="3594" w:type="dxa"/>
            <w:shd w:val="clear" w:color="auto" w:fill="F2F4F7"/>
          </w:tcPr>
          <w:p w:rsidR="008A7965" w:rsidRDefault="005515BC">
            <w:pPr>
              <w:spacing w:before="20" w:after="20"/>
              <w:ind w:left="80"/>
            </w:pPr>
            <w:r>
              <w:rPr>
                <w:rFonts w:ascii="Helvetica" w:hAnsi="Helvetica"/>
                <w:sz w:val="18"/>
              </w:rPr>
              <w:t>Hospital / Urgent Care</w:t>
            </w:r>
          </w:p>
        </w:tc>
        <w:tc>
          <w:tcPr>
            <w:tcW w:w="2875" w:type="dxa"/>
            <w:shd w:val="clear" w:color="auto" w:fill="F2F4F7"/>
          </w:tcPr>
          <w:p w:rsidR="008A7965" w:rsidRDefault="008A7965">
            <w:pPr>
              <w:spacing w:before="20" w:after="20"/>
              <w:ind w:left="80"/>
            </w:pPr>
          </w:p>
        </w:tc>
        <w:tc>
          <w:tcPr>
            <w:tcW w:w="4600" w:type="dxa"/>
            <w:shd w:val="clear" w:color="auto" w:fill="F2F4F7"/>
          </w:tcPr>
          <w:p w:rsidR="008A7965" w:rsidRDefault="008A7965">
            <w:pPr>
              <w:spacing w:before="20" w:after="20"/>
              <w:ind w:left="80"/>
            </w:pPr>
          </w:p>
        </w:tc>
      </w:tr>
      <w:tr w:rsidR="008A7965" w:rsidTr="00677732">
        <w:trPr>
          <w:trHeight w:hRule="exact" w:val="322"/>
        </w:trPr>
        <w:tc>
          <w:tcPr>
            <w:tcW w:w="3594" w:type="dxa"/>
            <w:shd w:val="clear" w:color="auto" w:fill="FFFFFF"/>
          </w:tcPr>
          <w:p w:rsidR="008A7965" w:rsidRDefault="005515BC">
            <w:pPr>
              <w:spacing w:before="20" w:after="20"/>
              <w:ind w:left="80"/>
            </w:pPr>
            <w:r>
              <w:rPr>
                <w:rFonts w:ascii="Helvetica" w:hAnsi="Helvetica"/>
                <w:sz w:val="18"/>
              </w:rPr>
              <w:t>Pharmacy</w:t>
            </w:r>
          </w:p>
        </w:tc>
        <w:tc>
          <w:tcPr>
            <w:tcW w:w="2875" w:type="dxa"/>
            <w:shd w:val="clear" w:color="auto" w:fill="FFFFFF"/>
          </w:tcPr>
          <w:p w:rsidR="008A7965" w:rsidRDefault="008A7965">
            <w:pPr>
              <w:spacing w:before="20" w:after="20"/>
              <w:ind w:left="80"/>
            </w:pPr>
          </w:p>
        </w:tc>
        <w:tc>
          <w:tcPr>
            <w:tcW w:w="4600" w:type="dxa"/>
            <w:shd w:val="clear" w:color="auto" w:fill="FFFFFF"/>
          </w:tcPr>
          <w:p w:rsidR="008A7965" w:rsidRDefault="008A7965">
            <w:pPr>
              <w:spacing w:before="20" w:after="20"/>
              <w:ind w:left="80"/>
            </w:pPr>
          </w:p>
        </w:tc>
      </w:tr>
    </w:tbl>
    <w:p w:rsidR="008A7965" w:rsidRDefault="008A7965">
      <w:pPr>
        <w:spacing w:after="40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3604"/>
        <w:gridCol w:w="2883"/>
        <w:gridCol w:w="4613"/>
      </w:tblGrid>
      <w:tr w:rsidR="008A7965" w:rsidTr="00677732">
        <w:trPr>
          <w:trHeight w:hRule="exact" w:val="331"/>
        </w:trPr>
        <w:tc>
          <w:tcPr>
            <w:tcW w:w="11100" w:type="dxa"/>
            <w:gridSpan w:val="3"/>
            <w:shd w:val="clear" w:color="auto" w:fill="3D566E"/>
          </w:tcPr>
          <w:p w:rsidR="008A7965" w:rsidRDefault="005515BC">
            <w:pPr>
              <w:spacing w:before="40" w:after="40"/>
            </w:pPr>
            <w:r>
              <w:rPr>
                <w:rFonts w:ascii="Helvetica" w:hAnsi="Helvetica"/>
                <w:b/>
                <w:color w:val="FFFFFF"/>
                <w:sz w:val="18"/>
              </w:rPr>
              <w:t xml:space="preserve">   UTILITIES &amp; HOME SERVICES</w:t>
            </w:r>
          </w:p>
        </w:tc>
      </w:tr>
      <w:tr w:rsidR="008A7965" w:rsidTr="00677732">
        <w:trPr>
          <w:trHeight w:hRule="exact" w:val="331"/>
        </w:trPr>
        <w:tc>
          <w:tcPr>
            <w:tcW w:w="3604" w:type="dxa"/>
            <w:shd w:val="clear" w:color="auto" w:fill="2D3E50"/>
          </w:tcPr>
          <w:p w:rsidR="008A7965" w:rsidRDefault="005515BC">
            <w:pPr>
              <w:spacing w:before="40" w:after="40"/>
              <w:jc w:val="center"/>
            </w:pPr>
            <w:r>
              <w:rPr>
                <w:rFonts w:ascii="Helvetica" w:hAnsi="Helvetica"/>
                <w:b/>
                <w:color w:val="FFFFFF"/>
                <w:sz w:val="16"/>
              </w:rPr>
              <w:t>Service / Company</w:t>
            </w:r>
          </w:p>
        </w:tc>
        <w:tc>
          <w:tcPr>
            <w:tcW w:w="2883" w:type="dxa"/>
            <w:shd w:val="clear" w:color="auto" w:fill="2D3E50"/>
          </w:tcPr>
          <w:p w:rsidR="008A7965" w:rsidRDefault="005515BC">
            <w:pPr>
              <w:spacing w:before="40" w:after="40"/>
              <w:jc w:val="center"/>
            </w:pPr>
            <w:r>
              <w:rPr>
                <w:rFonts w:ascii="Helvetica" w:hAnsi="Helvetica"/>
                <w:b/>
                <w:color w:val="FFFFFF"/>
                <w:sz w:val="16"/>
              </w:rPr>
              <w:t>Phone Number</w:t>
            </w:r>
          </w:p>
        </w:tc>
        <w:tc>
          <w:tcPr>
            <w:tcW w:w="4613" w:type="dxa"/>
            <w:shd w:val="clear" w:color="auto" w:fill="2D3E50"/>
          </w:tcPr>
          <w:p w:rsidR="008A7965" w:rsidRDefault="005515BC">
            <w:pPr>
              <w:spacing w:before="40" w:after="40"/>
              <w:jc w:val="center"/>
            </w:pPr>
            <w:r>
              <w:rPr>
                <w:rFonts w:ascii="Helvetica" w:hAnsi="Helvetica"/>
                <w:b/>
                <w:color w:val="FFFFFF"/>
                <w:sz w:val="16"/>
              </w:rPr>
              <w:t>Account # / Notes</w:t>
            </w:r>
          </w:p>
        </w:tc>
      </w:tr>
      <w:tr w:rsidR="008A7965" w:rsidTr="00677732">
        <w:trPr>
          <w:trHeight w:hRule="exact" w:val="347"/>
        </w:trPr>
        <w:tc>
          <w:tcPr>
            <w:tcW w:w="3604" w:type="dxa"/>
            <w:shd w:val="clear" w:color="auto" w:fill="FFFFFF"/>
          </w:tcPr>
          <w:p w:rsidR="008A7965" w:rsidRDefault="005515BC">
            <w:pPr>
              <w:spacing w:before="20" w:after="20"/>
              <w:ind w:left="80"/>
            </w:pPr>
            <w:r>
              <w:rPr>
                <w:rFonts w:ascii="Helvetica" w:hAnsi="Helvetica"/>
                <w:sz w:val="18"/>
              </w:rPr>
              <w:t>Electricity</w:t>
            </w:r>
          </w:p>
        </w:tc>
        <w:tc>
          <w:tcPr>
            <w:tcW w:w="2883" w:type="dxa"/>
            <w:shd w:val="clear" w:color="auto" w:fill="FFFFFF"/>
          </w:tcPr>
          <w:p w:rsidR="008A7965" w:rsidRDefault="008A7965">
            <w:pPr>
              <w:spacing w:before="20" w:after="20"/>
              <w:ind w:left="80"/>
            </w:pPr>
          </w:p>
        </w:tc>
        <w:tc>
          <w:tcPr>
            <w:tcW w:w="4613" w:type="dxa"/>
            <w:shd w:val="clear" w:color="auto" w:fill="FFFFFF"/>
          </w:tcPr>
          <w:p w:rsidR="008A7965" w:rsidRDefault="008A7965">
            <w:pPr>
              <w:spacing w:before="20" w:after="20"/>
              <w:ind w:left="80"/>
            </w:pPr>
          </w:p>
        </w:tc>
      </w:tr>
      <w:tr w:rsidR="008A7965" w:rsidTr="00677732">
        <w:trPr>
          <w:trHeight w:hRule="exact" w:val="347"/>
        </w:trPr>
        <w:tc>
          <w:tcPr>
            <w:tcW w:w="3604" w:type="dxa"/>
            <w:shd w:val="clear" w:color="auto" w:fill="F2F4F7"/>
          </w:tcPr>
          <w:p w:rsidR="008A7965" w:rsidRDefault="005515BC">
            <w:pPr>
              <w:spacing w:before="20" w:after="20"/>
              <w:ind w:left="80"/>
            </w:pPr>
            <w:r>
              <w:rPr>
                <w:rFonts w:ascii="Helvetica" w:hAnsi="Helvetica"/>
                <w:sz w:val="18"/>
              </w:rPr>
              <w:t>Water</w:t>
            </w:r>
          </w:p>
        </w:tc>
        <w:tc>
          <w:tcPr>
            <w:tcW w:w="2883" w:type="dxa"/>
            <w:shd w:val="clear" w:color="auto" w:fill="F2F4F7"/>
          </w:tcPr>
          <w:p w:rsidR="008A7965" w:rsidRDefault="008A7965">
            <w:pPr>
              <w:spacing w:before="20" w:after="20"/>
              <w:ind w:left="80"/>
            </w:pPr>
          </w:p>
        </w:tc>
        <w:tc>
          <w:tcPr>
            <w:tcW w:w="4613" w:type="dxa"/>
            <w:shd w:val="clear" w:color="auto" w:fill="F2F4F7"/>
          </w:tcPr>
          <w:p w:rsidR="008A7965" w:rsidRDefault="008A7965">
            <w:pPr>
              <w:spacing w:before="20" w:after="20"/>
              <w:ind w:left="80"/>
            </w:pPr>
          </w:p>
        </w:tc>
      </w:tr>
      <w:tr w:rsidR="008A7965" w:rsidTr="00677732">
        <w:trPr>
          <w:trHeight w:hRule="exact" w:val="347"/>
        </w:trPr>
        <w:tc>
          <w:tcPr>
            <w:tcW w:w="3604" w:type="dxa"/>
            <w:shd w:val="clear" w:color="auto" w:fill="FFFFFF"/>
          </w:tcPr>
          <w:p w:rsidR="008A7965" w:rsidRDefault="005515BC">
            <w:pPr>
              <w:spacing w:before="20" w:after="20"/>
              <w:ind w:left="80"/>
            </w:pPr>
            <w:r>
              <w:rPr>
                <w:rFonts w:ascii="Helvetica" w:hAnsi="Helvetica"/>
                <w:sz w:val="18"/>
              </w:rPr>
              <w:t>Gas / Heating</w:t>
            </w:r>
          </w:p>
        </w:tc>
        <w:tc>
          <w:tcPr>
            <w:tcW w:w="2883" w:type="dxa"/>
            <w:shd w:val="clear" w:color="auto" w:fill="FFFFFF"/>
          </w:tcPr>
          <w:p w:rsidR="008A7965" w:rsidRDefault="008A7965">
            <w:pPr>
              <w:spacing w:before="20" w:after="20"/>
              <w:ind w:left="80"/>
            </w:pPr>
          </w:p>
        </w:tc>
        <w:tc>
          <w:tcPr>
            <w:tcW w:w="4613" w:type="dxa"/>
            <w:shd w:val="clear" w:color="auto" w:fill="FFFFFF"/>
          </w:tcPr>
          <w:p w:rsidR="008A7965" w:rsidRDefault="008A7965">
            <w:pPr>
              <w:spacing w:before="20" w:after="20"/>
              <w:ind w:left="80"/>
            </w:pPr>
          </w:p>
        </w:tc>
      </w:tr>
      <w:tr w:rsidR="008A7965" w:rsidTr="00677732">
        <w:trPr>
          <w:trHeight w:hRule="exact" w:val="347"/>
        </w:trPr>
        <w:tc>
          <w:tcPr>
            <w:tcW w:w="3604" w:type="dxa"/>
            <w:shd w:val="clear" w:color="auto" w:fill="F2F4F7"/>
          </w:tcPr>
          <w:p w:rsidR="008A7965" w:rsidRDefault="005515BC">
            <w:pPr>
              <w:spacing w:before="20" w:after="20"/>
              <w:ind w:left="80"/>
            </w:pPr>
            <w:r>
              <w:rPr>
                <w:rFonts w:ascii="Helvetica" w:hAnsi="Helvetica"/>
                <w:sz w:val="18"/>
              </w:rPr>
              <w:t>Internet / Provider</w:t>
            </w:r>
          </w:p>
        </w:tc>
        <w:tc>
          <w:tcPr>
            <w:tcW w:w="2883" w:type="dxa"/>
            <w:shd w:val="clear" w:color="auto" w:fill="F2F4F7"/>
          </w:tcPr>
          <w:p w:rsidR="008A7965" w:rsidRDefault="008A7965">
            <w:pPr>
              <w:spacing w:before="20" w:after="20"/>
              <w:ind w:left="80"/>
            </w:pPr>
          </w:p>
        </w:tc>
        <w:tc>
          <w:tcPr>
            <w:tcW w:w="4613" w:type="dxa"/>
            <w:shd w:val="clear" w:color="auto" w:fill="F2F4F7"/>
          </w:tcPr>
          <w:p w:rsidR="008A7965" w:rsidRDefault="008A7965">
            <w:pPr>
              <w:spacing w:before="20" w:after="20"/>
              <w:ind w:left="80"/>
            </w:pPr>
          </w:p>
        </w:tc>
      </w:tr>
      <w:tr w:rsidR="008A7965" w:rsidTr="00677732">
        <w:trPr>
          <w:trHeight w:hRule="exact" w:val="347"/>
        </w:trPr>
        <w:tc>
          <w:tcPr>
            <w:tcW w:w="3604" w:type="dxa"/>
            <w:shd w:val="clear" w:color="auto" w:fill="FFFFFF"/>
          </w:tcPr>
          <w:p w:rsidR="008A7965" w:rsidRDefault="005515BC">
            <w:pPr>
              <w:spacing w:before="20" w:after="20"/>
              <w:ind w:left="80"/>
            </w:pPr>
            <w:r>
              <w:rPr>
                <w:rFonts w:ascii="Helvetica" w:hAnsi="Helvetica"/>
                <w:sz w:val="18"/>
              </w:rPr>
              <w:t>Towing / Roadside</w:t>
            </w:r>
          </w:p>
        </w:tc>
        <w:tc>
          <w:tcPr>
            <w:tcW w:w="2883" w:type="dxa"/>
            <w:shd w:val="clear" w:color="auto" w:fill="FFFFFF"/>
          </w:tcPr>
          <w:p w:rsidR="008A7965" w:rsidRDefault="008A7965">
            <w:pPr>
              <w:spacing w:before="20" w:after="20"/>
              <w:ind w:left="80"/>
            </w:pPr>
          </w:p>
        </w:tc>
        <w:tc>
          <w:tcPr>
            <w:tcW w:w="4613" w:type="dxa"/>
            <w:shd w:val="clear" w:color="auto" w:fill="FFFFFF"/>
          </w:tcPr>
          <w:p w:rsidR="008A7965" w:rsidRDefault="008A7965">
            <w:pPr>
              <w:spacing w:before="20" w:after="20"/>
              <w:ind w:left="80"/>
            </w:pPr>
          </w:p>
        </w:tc>
      </w:tr>
    </w:tbl>
    <w:p w:rsidR="008A7965" w:rsidRDefault="007F2F86">
      <w:pPr>
        <w:spacing w:after="0" w:line="20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8.65pt;margin-top:39.15pt;width:171.5pt;height:62.95pt;z-index:251658240;mso-position-horizontal-relative:text;mso-position-vertical-relative:text" filled="f" stroked="f">
            <v:textbox style="mso-next-textbox:#_x0000_s1026">
              <w:txbxContent>
                <w:p w:rsidR="00677732" w:rsidRPr="00677732" w:rsidRDefault="00677732" w:rsidP="00677732">
                  <w:pPr>
                    <w:rPr>
                      <w:rFonts w:ascii="Bookman Old Style" w:hAnsi="Bookman Old Style" w:cs="Times New Roman"/>
                      <w:color w:val="23538D"/>
                      <w:sz w:val="24"/>
                      <w:szCs w:val="28"/>
                    </w:rPr>
                  </w:pPr>
                  <w:r>
                    <w:rPr>
                      <w:rFonts w:ascii="Bookman Old Style" w:hAnsi="Bookman Old Style" w:cs="Times New Roman"/>
                      <w:color w:val="23538D"/>
                      <w:sz w:val="24"/>
                      <w:szCs w:val="28"/>
                    </w:rPr>
                    <w:t xml:space="preserve">     </w:t>
                  </w:r>
                  <w:r w:rsidRPr="00677732">
                    <w:rPr>
                      <w:rFonts w:ascii="Bookman Old Style" w:hAnsi="Bookman Old Style" w:cs="Times New Roman"/>
                      <w:color w:val="23538D"/>
                      <w:sz w:val="24"/>
                      <w:szCs w:val="28"/>
                    </w:rPr>
                    <w:t>PrintableParadise.com</w:t>
                  </w:r>
                </w:p>
              </w:txbxContent>
            </v:textbox>
          </v:shape>
        </w:pict>
      </w:r>
      <w:r w:rsidR="00677732">
        <w:rPr>
          <w:noProof/>
        </w:rPr>
        <w:drawing>
          <wp:inline distT="0" distB="0" distL="0" distR="0">
            <wp:extent cx="7040880" cy="1980981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1980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7965" w:rsidSect="0003461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5515BC"/>
    <w:rsid w:val="00677732"/>
    <w:rsid w:val="00753088"/>
    <w:rsid w:val="007F2F86"/>
    <w:rsid w:val="008A7965"/>
    <w:rsid w:val="00AA1D8D"/>
    <w:rsid w:val="00B47730"/>
    <w:rsid w:val="00CA086C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77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7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933</Characters>
  <Application>Microsoft Office Word</Application>
  <DocSecurity>0</DocSecurity>
  <Lines>133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PrintableParadise</dc:creator>
  <dc:description>generated by python-docx</dc:description>
  <cp:lastModifiedBy>Print Your Brackets</cp:lastModifiedBy>
  <cp:revision>2</cp:revision>
  <dcterms:created xsi:type="dcterms:W3CDTF">2026-04-25T13:17:00Z</dcterms:created>
  <dcterms:modified xsi:type="dcterms:W3CDTF">2026-04-25T13:17:00Z</dcterms:modified>
</cp:coreProperties>
</file>