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088" w:type="dxa"/>
        <w:tblLook w:val="04A0"/>
      </w:tblPr>
      <w:tblGrid>
        <w:gridCol w:w="11088"/>
      </w:tblGrid>
      <w:tr w:rsidR="00C25BFC" w:rsidTr="009A00F7">
        <w:tc>
          <w:tcPr>
            <w:tcW w:w="11088" w:type="dxa"/>
            <w:shd w:val="clear" w:color="auto" w:fill="2D3E50"/>
          </w:tcPr>
          <w:p w:rsidR="00C25BFC" w:rsidRDefault="00210A81">
            <w:pPr>
              <w:spacing w:before="160" w:after="160"/>
              <w:jc w:val="center"/>
            </w:pPr>
            <w:r>
              <w:rPr>
                <w:rFonts w:ascii="Helvetica" w:hAnsi="Helvetica"/>
                <w:b/>
                <w:color w:val="FFFFFF"/>
                <w:sz w:val="36"/>
              </w:rPr>
              <w:t>DONATION TRACKER</w:t>
            </w:r>
          </w:p>
        </w:tc>
      </w:tr>
      <w:tr w:rsidR="00C25BFC" w:rsidTr="009A00F7">
        <w:tc>
          <w:tcPr>
            <w:tcW w:w="11088" w:type="dxa"/>
            <w:shd w:val="clear" w:color="auto" w:fill="DBE5F1" w:themeFill="accent1" w:themeFillTint="33"/>
          </w:tcPr>
          <w:p w:rsidR="008C29D9" w:rsidRDefault="00210A81">
            <w:pPr>
              <w:spacing w:before="120" w:after="120"/>
              <w:jc w:val="center"/>
              <w:rPr>
                <w:rFonts w:ascii="Helvetica" w:hAnsi="Helvetica"/>
                <w:color w:val="365F91" w:themeColor="accent1" w:themeShade="BF"/>
                <w:sz w:val="20"/>
              </w:rPr>
            </w:pPr>
            <w:r w:rsidRPr="0081435C">
              <w:rPr>
                <w:rFonts w:ascii="Helvetica" w:hAnsi="Helvetica"/>
                <w:color w:val="365F91" w:themeColor="accent1" w:themeShade="BF"/>
                <w:sz w:val="20"/>
              </w:rPr>
              <w:t xml:space="preserve">Tax Year: ________   Name: _______________________   </w:t>
            </w:r>
          </w:p>
          <w:p w:rsidR="00C25BFC" w:rsidRPr="0081435C" w:rsidRDefault="00210A81">
            <w:pPr>
              <w:spacing w:before="120" w:after="120"/>
              <w:jc w:val="center"/>
              <w:rPr>
                <w:color w:val="365F91" w:themeColor="accent1" w:themeShade="BF"/>
              </w:rPr>
            </w:pPr>
            <w:r w:rsidRPr="0081435C">
              <w:rPr>
                <w:rFonts w:ascii="Helvetica" w:hAnsi="Helvetica"/>
                <w:color w:val="365F91" w:themeColor="accent1" w:themeShade="BF"/>
                <w:sz w:val="20"/>
              </w:rPr>
              <w:t>Keep detailed records of all charitable contributions for tax deduction purposes.</w:t>
            </w:r>
          </w:p>
        </w:tc>
      </w:tr>
    </w:tbl>
    <w:p w:rsidR="00C25BFC" w:rsidRDefault="00C25BFC">
      <w:pPr>
        <w:spacing w:after="120"/>
      </w:pPr>
    </w:p>
    <w:tbl>
      <w:tblPr>
        <w:tblW w:w="11088" w:type="dxa"/>
        <w:tblBorders>
          <w:top w:val="single" w:sz="4" w:space="0" w:color="D6E0EA"/>
          <w:left w:val="single" w:sz="4" w:space="0" w:color="D6E0EA"/>
          <w:bottom w:val="single" w:sz="4" w:space="0" w:color="D6E0EA"/>
          <w:right w:val="single" w:sz="4" w:space="0" w:color="D6E0EA"/>
          <w:insideH w:val="single" w:sz="4" w:space="0" w:color="D6E0EA"/>
          <w:insideV w:val="single" w:sz="4" w:space="0" w:color="D6E0EA"/>
        </w:tblBorders>
        <w:tblLook w:val="04A0"/>
      </w:tblPr>
      <w:tblGrid>
        <w:gridCol w:w="1350"/>
        <w:gridCol w:w="1350"/>
        <w:gridCol w:w="1350"/>
        <w:gridCol w:w="1350"/>
        <w:gridCol w:w="1350"/>
        <w:gridCol w:w="1350"/>
        <w:gridCol w:w="1350"/>
        <w:gridCol w:w="1638"/>
      </w:tblGrid>
      <w:tr w:rsidR="00C25BFC" w:rsidTr="008C6010">
        <w:tc>
          <w:tcPr>
            <w:tcW w:w="1350" w:type="dxa"/>
            <w:shd w:val="clear" w:color="auto" w:fill="2D3E50"/>
            <w:vAlign w:val="bottom"/>
          </w:tcPr>
          <w:p w:rsidR="00C25BFC" w:rsidRDefault="00210A81" w:rsidP="008C6010">
            <w:pPr>
              <w:jc w:val="center"/>
            </w:pPr>
            <w:r>
              <w:rPr>
                <w:rFonts w:ascii="Helvetica" w:hAnsi="Helvetica"/>
                <w:b/>
                <w:color w:val="FFFFFF"/>
                <w:sz w:val="18"/>
              </w:rPr>
              <w:t>Total Cash Donations</w:t>
            </w:r>
          </w:p>
        </w:tc>
        <w:tc>
          <w:tcPr>
            <w:tcW w:w="1350" w:type="dxa"/>
            <w:shd w:val="clear" w:color="auto" w:fill="2D3E50"/>
            <w:vAlign w:val="bottom"/>
          </w:tcPr>
          <w:p w:rsidR="00C25BFC" w:rsidRDefault="00210A81" w:rsidP="008C6010">
            <w:pPr>
              <w:jc w:val="center"/>
            </w:pPr>
            <w:r>
              <w:rPr>
                <w:rFonts w:ascii="Helvetica" w:hAnsi="Helvetica"/>
                <w:b/>
                <w:color w:val="FFFFFF"/>
                <w:sz w:val="18"/>
              </w:rPr>
              <w:t>$</w:t>
            </w:r>
          </w:p>
        </w:tc>
        <w:tc>
          <w:tcPr>
            <w:tcW w:w="1350" w:type="dxa"/>
            <w:shd w:val="clear" w:color="auto" w:fill="2D3E50"/>
            <w:vAlign w:val="bottom"/>
          </w:tcPr>
          <w:p w:rsidR="00C25BFC" w:rsidRDefault="00210A81" w:rsidP="008C6010">
            <w:pPr>
              <w:jc w:val="center"/>
            </w:pPr>
            <w:r>
              <w:rPr>
                <w:rFonts w:ascii="Helvetica" w:hAnsi="Helvetica"/>
                <w:b/>
                <w:color w:val="FFFFFF"/>
                <w:sz w:val="18"/>
              </w:rPr>
              <w:t>Total Goods/Items</w:t>
            </w:r>
          </w:p>
        </w:tc>
        <w:tc>
          <w:tcPr>
            <w:tcW w:w="1350" w:type="dxa"/>
            <w:shd w:val="clear" w:color="auto" w:fill="2D3E50"/>
            <w:vAlign w:val="bottom"/>
          </w:tcPr>
          <w:p w:rsidR="00C25BFC" w:rsidRDefault="00210A81" w:rsidP="008C6010">
            <w:pPr>
              <w:jc w:val="center"/>
            </w:pPr>
            <w:r>
              <w:rPr>
                <w:rFonts w:ascii="Helvetica" w:hAnsi="Helvetica"/>
                <w:b/>
                <w:color w:val="FFFFFF"/>
                <w:sz w:val="18"/>
              </w:rPr>
              <w:t>$</w:t>
            </w:r>
          </w:p>
        </w:tc>
        <w:tc>
          <w:tcPr>
            <w:tcW w:w="1350" w:type="dxa"/>
            <w:shd w:val="clear" w:color="auto" w:fill="2D3E50"/>
            <w:vAlign w:val="bottom"/>
          </w:tcPr>
          <w:p w:rsidR="00C25BFC" w:rsidRDefault="00210A81" w:rsidP="008C6010">
            <w:pPr>
              <w:jc w:val="center"/>
            </w:pPr>
            <w:r>
              <w:rPr>
                <w:rFonts w:ascii="Helvetica" w:hAnsi="Helvetica"/>
                <w:b/>
                <w:color w:val="FFFFFF"/>
                <w:sz w:val="18"/>
              </w:rPr>
              <w:t>Total Mileage</w:t>
            </w:r>
          </w:p>
        </w:tc>
        <w:tc>
          <w:tcPr>
            <w:tcW w:w="1350" w:type="dxa"/>
            <w:shd w:val="clear" w:color="auto" w:fill="2D3E50"/>
            <w:vAlign w:val="bottom"/>
          </w:tcPr>
          <w:p w:rsidR="00C25BFC" w:rsidRDefault="00210A81" w:rsidP="008C6010">
            <w:pPr>
              <w:jc w:val="center"/>
            </w:pPr>
            <w:r>
              <w:rPr>
                <w:rFonts w:ascii="Helvetica" w:hAnsi="Helvetica"/>
                <w:b/>
                <w:color w:val="FFFFFF"/>
                <w:sz w:val="18"/>
              </w:rPr>
              <w:t>#</w:t>
            </w:r>
          </w:p>
        </w:tc>
        <w:tc>
          <w:tcPr>
            <w:tcW w:w="1350" w:type="dxa"/>
            <w:shd w:val="clear" w:color="auto" w:fill="2D3E50"/>
            <w:vAlign w:val="bottom"/>
          </w:tcPr>
          <w:p w:rsidR="00C25BFC" w:rsidRDefault="00210A81" w:rsidP="008C6010">
            <w:pPr>
              <w:jc w:val="center"/>
            </w:pPr>
            <w:r>
              <w:rPr>
                <w:rFonts w:ascii="Helvetica" w:hAnsi="Helvetica"/>
                <w:b/>
                <w:color w:val="FFFFFF"/>
                <w:sz w:val="18"/>
              </w:rPr>
              <w:t>Total Deductible</w:t>
            </w:r>
          </w:p>
        </w:tc>
        <w:tc>
          <w:tcPr>
            <w:tcW w:w="1638" w:type="dxa"/>
            <w:shd w:val="clear" w:color="auto" w:fill="2D3E50"/>
            <w:vAlign w:val="bottom"/>
          </w:tcPr>
          <w:p w:rsidR="00C25BFC" w:rsidRDefault="00210A81" w:rsidP="008C6010">
            <w:pPr>
              <w:jc w:val="center"/>
            </w:pPr>
            <w:r>
              <w:rPr>
                <w:rFonts w:ascii="Helvetica" w:hAnsi="Helvetica"/>
                <w:b/>
                <w:color w:val="FFFFFF"/>
                <w:sz w:val="18"/>
              </w:rPr>
              <w:t>$</w:t>
            </w:r>
          </w:p>
        </w:tc>
      </w:tr>
      <w:tr w:rsidR="00C25BFC" w:rsidTr="009A00F7">
        <w:tc>
          <w:tcPr>
            <w:tcW w:w="1350" w:type="dxa"/>
          </w:tcPr>
          <w:p w:rsidR="00C25BFC" w:rsidRDefault="00C25BFC"/>
        </w:tc>
        <w:tc>
          <w:tcPr>
            <w:tcW w:w="1350" w:type="dxa"/>
          </w:tcPr>
          <w:p w:rsidR="00C25BFC" w:rsidRDefault="00C25BFC"/>
        </w:tc>
        <w:tc>
          <w:tcPr>
            <w:tcW w:w="1350" w:type="dxa"/>
          </w:tcPr>
          <w:p w:rsidR="00C25BFC" w:rsidRDefault="00C25BFC"/>
        </w:tc>
        <w:tc>
          <w:tcPr>
            <w:tcW w:w="1350" w:type="dxa"/>
          </w:tcPr>
          <w:p w:rsidR="00C25BFC" w:rsidRDefault="00C25BFC"/>
        </w:tc>
        <w:tc>
          <w:tcPr>
            <w:tcW w:w="1350" w:type="dxa"/>
          </w:tcPr>
          <w:p w:rsidR="00C25BFC" w:rsidRDefault="00C25BFC"/>
        </w:tc>
        <w:tc>
          <w:tcPr>
            <w:tcW w:w="1350" w:type="dxa"/>
          </w:tcPr>
          <w:p w:rsidR="00C25BFC" w:rsidRDefault="00C25BFC"/>
        </w:tc>
        <w:tc>
          <w:tcPr>
            <w:tcW w:w="1350" w:type="dxa"/>
          </w:tcPr>
          <w:p w:rsidR="00C25BFC" w:rsidRDefault="00C25BFC"/>
        </w:tc>
        <w:tc>
          <w:tcPr>
            <w:tcW w:w="1638" w:type="dxa"/>
          </w:tcPr>
          <w:p w:rsidR="00C25BFC" w:rsidRDefault="00C25BFC"/>
        </w:tc>
      </w:tr>
    </w:tbl>
    <w:p w:rsidR="00C25BFC" w:rsidRDefault="00C25BFC">
      <w:pPr>
        <w:spacing w:after="0" w:line="20" w:lineRule="exact"/>
      </w:pPr>
    </w:p>
    <w:tbl>
      <w:tblPr>
        <w:tblW w:w="11079" w:type="dxa"/>
        <w:tblBorders>
          <w:top w:val="single" w:sz="4" w:space="0" w:color="D6E0EA"/>
          <w:left w:val="single" w:sz="4" w:space="0" w:color="D6E0EA"/>
          <w:bottom w:val="single" w:sz="4" w:space="0" w:color="D6E0EA"/>
          <w:right w:val="single" w:sz="4" w:space="0" w:color="D6E0EA"/>
          <w:insideH w:val="single" w:sz="4" w:space="0" w:color="D6E0EA"/>
          <w:insideV w:val="single" w:sz="4" w:space="0" w:color="D6E0EA"/>
        </w:tblBorders>
        <w:tblLook w:val="04A0"/>
      </w:tblPr>
      <w:tblGrid>
        <w:gridCol w:w="1182"/>
        <w:gridCol w:w="2511"/>
        <w:gridCol w:w="1625"/>
        <w:gridCol w:w="1330"/>
        <w:gridCol w:w="2954"/>
        <w:gridCol w:w="1477"/>
      </w:tblGrid>
      <w:tr w:rsidR="00C25BFC" w:rsidTr="0081435C">
        <w:trPr>
          <w:trHeight w:val="660"/>
        </w:trPr>
        <w:tc>
          <w:tcPr>
            <w:tcW w:w="1182" w:type="dxa"/>
            <w:shd w:val="clear" w:color="auto" w:fill="2D3E50"/>
          </w:tcPr>
          <w:p w:rsidR="00C25BFC" w:rsidRDefault="00210A81">
            <w:pPr>
              <w:spacing w:before="120" w:after="120"/>
              <w:jc w:val="center"/>
            </w:pPr>
            <w:r>
              <w:rPr>
                <w:rFonts w:ascii="Helvetica" w:hAnsi="Helvetica"/>
                <w:b/>
                <w:color w:val="FFFFFF"/>
                <w:sz w:val="20"/>
              </w:rPr>
              <w:t>Date</w:t>
            </w:r>
          </w:p>
        </w:tc>
        <w:tc>
          <w:tcPr>
            <w:tcW w:w="2511" w:type="dxa"/>
            <w:shd w:val="clear" w:color="auto" w:fill="2D3E50"/>
          </w:tcPr>
          <w:p w:rsidR="00C25BFC" w:rsidRDefault="00210A81">
            <w:pPr>
              <w:spacing w:before="120" w:after="120"/>
              <w:jc w:val="center"/>
            </w:pPr>
            <w:r>
              <w:rPr>
                <w:rFonts w:ascii="Helvetica" w:hAnsi="Helvetica"/>
                <w:b/>
                <w:color w:val="FFFFFF"/>
                <w:sz w:val="20"/>
              </w:rPr>
              <w:t>Organization / Charity</w:t>
            </w:r>
          </w:p>
        </w:tc>
        <w:tc>
          <w:tcPr>
            <w:tcW w:w="1625" w:type="dxa"/>
            <w:shd w:val="clear" w:color="auto" w:fill="2D3E50"/>
          </w:tcPr>
          <w:p w:rsidR="00C25BFC" w:rsidRDefault="00210A81">
            <w:pPr>
              <w:spacing w:before="120" w:after="120"/>
              <w:jc w:val="center"/>
            </w:pPr>
            <w:r>
              <w:rPr>
                <w:rFonts w:ascii="Helvetica" w:hAnsi="Helvetica"/>
                <w:b/>
                <w:color w:val="FFFFFF"/>
                <w:sz w:val="20"/>
              </w:rPr>
              <w:t>Tax ID (EIN)</w:t>
            </w:r>
          </w:p>
        </w:tc>
        <w:tc>
          <w:tcPr>
            <w:tcW w:w="1330" w:type="dxa"/>
            <w:shd w:val="clear" w:color="auto" w:fill="2D3E50"/>
          </w:tcPr>
          <w:p w:rsidR="00C25BFC" w:rsidRDefault="00210A81">
            <w:pPr>
              <w:spacing w:before="120" w:after="120"/>
              <w:jc w:val="center"/>
            </w:pPr>
            <w:r>
              <w:rPr>
                <w:rFonts w:ascii="Helvetica" w:hAnsi="Helvetica"/>
                <w:b/>
                <w:color w:val="FFFFFF"/>
                <w:sz w:val="20"/>
              </w:rPr>
              <w:t>Type</w:t>
            </w:r>
          </w:p>
        </w:tc>
        <w:tc>
          <w:tcPr>
            <w:tcW w:w="2954" w:type="dxa"/>
            <w:shd w:val="clear" w:color="auto" w:fill="2D3E50"/>
          </w:tcPr>
          <w:p w:rsidR="00C25BFC" w:rsidRDefault="00210A81">
            <w:pPr>
              <w:spacing w:before="120" w:after="120"/>
              <w:jc w:val="center"/>
            </w:pPr>
            <w:r>
              <w:rPr>
                <w:rFonts w:ascii="Helvetica" w:hAnsi="Helvetica"/>
                <w:b/>
                <w:color w:val="FFFFFF"/>
                <w:sz w:val="20"/>
              </w:rPr>
              <w:t>Description / Notes</w:t>
            </w:r>
          </w:p>
        </w:tc>
        <w:tc>
          <w:tcPr>
            <w:tcW w:w="1477" w:type="dxa"/>
            <w:shd w:val="clear" w:color="auto" w:fill="2D3E50"/>
          </w:tcPr>
          <w:p w:rsidR="00C25BFC" w:rsidRDefault="00210A81">
            <w:pPr>
              <w:spacing w:before="120" w:after="120"/>
              <w:jc w:val="center"/>
            </w:pPr>
            <w:r>
              <w:rPr>
                <w:rFonts w:ascii="Helvetica" w:hAnsi="Helvetica"/>
                <w:b/>
                <w:color w:val="FFFFFF"/>
                <w:sz w:val="20"/>
              </w:rPr>
              <w:t>Value ($)</w:t>
            </w:r>
          </w:p>
        </w:tc>
      </w:tr>
      <w:tr w:rsidR="00C25BFC" w:rsidTr="0081435C">
        <w:trPr>
          <w:trHeight w:val="548"/>
        </w:trPr>
        <w:tc>
          <w:tcPr>
            <w:tcW w:w="11079" w:type="dxa"/>
            <w:gridSpan w:val="6"/>
            <w:shd w:val="clear" w:color="auto" w:fill="3D566E"/>
          </w:tcPr>
          <w:p w:rsidR="00C25BFC" w:rsidRDefault="00210A81">
            <w:pPr>
              <w:spacing w:before="80" w:after="80"/>
            </w:pPr>
            <w:r>
              <w:rPr>
                <w:rFonts w:ascii="Helvetica" w:hAnsi="Helvetica"/>
                <w:b/>
                <w:color w:val="FFFFFF"/>
                <w:sz w:val="20"/>
              </w:rPr>
              <w:t xml:space="preserve">   CASH DONATIONS</w:t>
            </w:r>
          </w:p>
        </w:tc>
      </w:tr>
      <w:tr w:rsidR="00C25BFC" w:rsidTr="0081435C">
        <w:trPr>
          <w:trHeight w:hRule="exact" w:val="452"/>
        </w:trPr>
        <w:tc>
          <w:tcPr>
            <w:tcW w:w="1182" w:type="dxa"/>
            <w:shd w:val="clear" w:color="auto" w:fill="FFFFFF"/>
          </w:tcPr>
          <w:p w:rsidR="00C25BFC" w:rsidRDefault="00C25BFC"/>
        </w:tc>
        <w:tc>
          <w:tcPr>
            <w:tcW w:w="2511" w:type="dxa"/>
            <w:shd w:val="clear" w:color="auto" w:fill="FFFFFF"/>
          </w:tcPr>
          <w:p w:rsidR="00C25BFC" w:rsidRDefault="00C25BFC"/>
        </w:tc>
        <w:tc>
          <w:tcPr>
            <w:tcW w:w="1625" w:type="dxa"/>
            <w:shd w:val="clear" w:color="auto" w:fill="FFFFFF"/>
          </w:tcPr>
          <w:p w:rsidR="00C25BFC" w:rsidRDefault="00C25BFC"/>
        </w:tc>
        <w:tc>
          <w:tcPr>
            <w:tcW w:w="1330" w:type="dxa"/>
            <w:shd w:val="clear" w:color="auto" w:fill="FFFFFF"/>
          </w:tcPr>
          <w:p w:rsidR="00C25BFC" w:rsidRDefault="00C25BFC"/>
        </w:tc>
        <w:tc>
          <w:tcPr>
            <w:tcW w:w="2954" w:type="dxa"/>
            <w:shd w:val="clear" w:color="auto" w:fill="FFFFFF"/>
          </w:tcPr>
          <w:p w:rsidR="00C25BFC" w:rsidRDefault="00C25BFC"/>
        </w:tc>
        <w:tc>
          <w:tcPr>
            <w:tcW w:w="1477" w:type="dxa"/>
            <w:shd w:val="clear" w:color="auto" w:fill="FFFFFF"/>
          </w:tcPr>
          <w:p w:rsidR="00C25BFC" w:rsidRDefault="00C25BFC"/>
        </w:tc>
      </w:tr>
      <w:tr w:rsidR="00C25BFC" w:rsidTr="0081435C">
        <w:trPr>
          <w:trHeight w:hRule="exact" w:val="452"/>
        </w:trPr>
        <w:tc>
          <w:tcPr>
            <w:tcW w:w="1182" w:type="dxa"/>
            <w:shd w:val="clear" w:color="auto" w:fill="EDF2F7"/>
          </w:tcPr>
          <w:p w:rsidR="00C25BFC" w:rsidRDefault="00C25BFC"/>
        </w:tc>
        <w:tc>
          <w:tcPr>
            <w:tcW w:w="2511" w:type="dxa"/>
            <w:shd w:val="clear" w:color="auto" w:fill="EDF2F7"/>
          </w:tcPr>
          <w:p w:rsidR="00C25BFC" w:rsidRDefault="00C25BFC"/>
        </w:tc>
        <w:tc>
          <w:tcPr>
            <w:tcW w:w="1625" w:type="dxa"/>
            <w:shd w:val="clear" w:color="auto" w:fill="EDF2F7"/>
          </w:tcPr>
          <w:p w:rsidR="00C25BFC" w:rsidRDefault="00C25BFC"/>
        </w:tc>
        <w:tc>
          <w:tcPr>
            <w:tcW w:w="1330" w:type="dxa"/>
            <w:shd w:val="clear" w:color="auto" w:fill="EDF2F7"/>
          </w:tcPr>
          <w:p w:rsidR="00C25BFC" w:rsidRDefault="00C25BFC"/>
        </w:tc>
        <w:tc>
          <w:tcPr>
            <w:tcW w:w="2954" w:type="dxa"/>
            <w:shd w:val="clear" w:color="auto" w:fill="EDF2F7"/>
          </w:tcPr>
          <w:p w:rsidR="00C25BFC" w:rsidRDefault="00C25BFC"/>
        </w:tc>
        <w:tc>
          <w:tcPr>
            <w:tcW w:w="1477" w:type="dxa"/>
            <w:shd w:val="clear" w:color="auto" w:fill="EDF2F7"/>
          </w:tcPr>
          <w:p w:rsidR="00C25BFC" w:rsidRDefault="00C25BFC"/>
        </w:tc>
      </w:tr>
      <w:tr w:rsidR="00C25BFC" w:rsidTr="0081435C">
        <w:trPr>
          <w:trHeight w:hRule="exact" w:val="452"/>
        </w:trPr>
        <w:tc>
          <w:tcPr>
            <w:tcW w:w="1182" w:type="dxa"/>
            <w:shd w:val="clear" w:color="auto" w:fill="FFFFFF"/>
          </w:tcPr>
          <w:p w:rsidR="00C25BFC" w:rsidRDefault="00C25BFC"/>
        </w:tc>
        <w:tc>
          <w:tcPr>
            <w:tcW w:w="2511" w:type="dxa"/>
            <w:shd w:val="clear" w:color="auto" w:fill="FFFFFF"/>
          </w:tcPr>
          <w:p w:rsidR="00C25BFC" w:rsidRDefault="00C25BFC"/>
        </w:tc>
        <w:tc>
          <w:tcPr>
            <w:tcW w:w="1625" w:type="dxa"/>
            <w:shd w:val="clear" w:color="auto" w:fill="FFFFFF"/>
          </w:tcPr>
          <w:p w:rsidR="00C25BFC" w:rsidRDefault="00C25BFC"/>
        </w:tc>
        <w:tc>
          <w:tcPr>
            <w:tcW w:w="1330" w:type="dxa"/>
            <w:shd w:val="clear" w:color="auto" w:fill="FFFFFF"/>
          </w:tcPr>
          <w:p w:rsidR="00C25BFC" w:rsidRDefault="00C25BFC"/>
        </w:tc>
        <w:tc>
          <w:tcPr>
            <w:tcW w:w="2954" w:type="dxa"/>
            <w:shd w:val="clear" w:color="auto" w:fill="FFFFFF"/>
          </w:tcPr>
          <w:p w:rsidR="00C25BFC" w:rsidRDefault="00C25BFC"/>
        </w:tc>
        <w:tc>
          <w:tcPr>
            <w:tcW w:w="1477" w:type="dxa"/>
            <w:shd w:val="clear" w:color="auto" w:fill="FFFFFF"/>
          </w:tcPr>
          <w:p w:rsidR="00C25BFC" w:rsidRDefault="00C25BFC"/>
        </w:tc>
      </w:tr>
      <w:tr w:rsidR="00C25BFC" w:rsidTr="0081435C">
        <w:trPr>
          <w:trHeight w:hRule="exact" w:val="452"/>
        </w:trPr>
        <w:tc>
          <w:tcPr>
            <w:tcW w:w="1182" w:type="dxa"/>
            <w:shd w:val="clear" w:color="auto" w:fill="EDF2F7"/>
          </w:tcPr>
          <w:p w:rsidR="00C25BFC" w:rsidRDefault="00C25BFC"/>
        </w:tc>
        <w:tc>
          <w:tcPr>
            <w:tcW w:w="2511" w:type="dxa"/>
            <w:shd w:val="clear" w:color="auto" w:fill="EDF2F7"/>
          </w:tcPr>
          <w:p w:rsidR="00C25BFC" w:rsidRDefault="00C25BFC"/>
        </w:tc>
        <w:tc>
          <w:tcPr>
            <w:tcW w:w="1625" w:type="dxa"/>
            <w:shd w:val="clear" w:color="auto" w:fill="EDF2F7"/>
          </w:tcPr>
          <w:p w:rsidR="00C25BFC" w:rsidRDefault="00C25BFC"/>
        </w:tc>
        <w:tc>
          <w:tcPr>
            <w:tcW w:w="1330" w:type="dxa"/>
            <w:shd w:val="clear" w:color="auto" w:fill="EDF2F7"/>
          </w:tcPr>
          <w:p w:rsidR="00C25BFC" w:rsidRDefault="00C25BFC"/>
        </w:tc>
        <w:tc>
          <w:tcPr>
            <w:tcW w:w="2954" w:type="dxa"/>
            <w:shd w:val="clear" w:color="auto" w:fill="EDF2F7"/>
          </w:tcPr>
          <w:p w:rsidR="00C25BFC" w:rsidRDefault="00C25BFC"/>
        </w:tc>
        <w:tc>
          <w:tcPr>
            <w:tcW w:w="1477" w:type="dxa"/>
            <w:shd w:val="clear" w:color="auto" w:fill="EDF2F7"/>
          </w:tcPr>
          <w:p w:rsidR="00C25BFC" w:rsidRDefault="00C25BFC"/>
        </w:tc>
      </w:tr>
      <w:tr w:rsidR="00C25BFC" w:rsidTr="0081435C">
        <w:trPr>
          <w:trHeight w:val="548"/>
        </w:trPr>
        <w:tc>
          <w:tcPr>
            <w:tcW w:w="11079" w:type="dxa"/>
            <w:gridSpan w:val="6"/>
            <w:shd w:val="clear" w:color="auto" w:fill="3D566E"/>
          </w:tcPr>
          <w:p w:rsidR="00C25BFC" w:rsidRDefault="00210A81">
            <w:pPr>
              <w:spacing w:before="80" w:after="80"/>
            </w:pPr>
            <w:r>
              <w:rPr>
                <w:rFonts w:ascii="Helvetica" w:hAnsi="Helvetica"/>
                <w:b/>
                <w:color w:val="FFFFFF"/>
                <w:sz w:val="20"/>
              </w:rPr>
              <w:t xml:space="preserve">   GOODS &amp; CLOTHING</w:t>
            </w:r>
          </w:p>
        </w:tc>
      </w:tr>
      <w:tr w:rsidR="00C25BFC" w:rsidTr="0081435C">
        <w:trPr>
          <w:trHeight w:hRule="exact" w:val="452"/>
        </w:trPr>
        <w:tc>
          <w:tcPr>
            <w:tcW w:w="1182" w:type="dxa"/>
            <w:shd w:val="clear" w:color="auto" w:fill="FFFFFF"/>
          </w:tcPr>
          <w:p w:rsidR="00C25BFC" w:rsidRDefault="00C25BFC"/>
        </w:tc>
        <w:tc>
          <w:tcPr>
            <w:tcW w:w="2511" w:type="dxa"/>
            <w:shd w:val="clear" w:color="auto" w:fill="FFFFFF"/>
          </w:tcPr>
          <w:p w:rsidR="00C25BFC" w:rsidRDefault="00C25BFC"/>
        </w:tc>
        <w:tc>
          <w:tcPr>
            <w:tcW w:w="1625" w:type="dxa"/>
            <w:shd w:val="clear" w:color="auto" w:fill="FFFFFF"/>
          </w:tcPr>
          <w:p w:rsidR="00C25BFC" w:rsidRDefault="00C25BFC"/>
        </w:tc>
        <w:tc>
          <w:tcPr>
            <w:tcW w:w="1330" w:type="dxa"/>
            <w:shd w:val="clear" w:color="auto" w:fill="FFFFFF"/>
          </w:tcPr>
          <w:p w:rsidR="00C25BFC" w:rsidRDefault="00C25BFC"/>
        </w:tc>
        <w:tc>
          <w:tcPr>
            <w:tcW w:w="2954" w:type="dxa"/>
            <w:shd w:val="clear" w:color="auto" w:fill="FFFFFF"/>
          </w:tcPr>
          <w:p w:rsidR="00C25BFC" w:rsidRDefault="00C25BFC"/>
        </w:tc>
        <w:tc>
          <w:tcPr>
            <w:tcW w:w="1477" w:type="dxa"/>
            <w:shd w:val="clear" w:color="auto" w:fill="FFFFFF"/>
          </w:tcPr>
          <w:p w:rsidR="00C25BFC" w:rsidRDefault="00C25BFC"/>
        </w:tc>
      </w:tr>
      <w:tr w:rsidR="00C25BFC" w:rsidTr="0081435C">
        <w:trPr>
          <w:trHeight w:hRule="exact" w:val="452"/>
        </w:trPr>
        <w:tc>
          <w:tcPr>
            <w:tcW w:w="1182" w:type="dxa"/>
            <w:shd w:val="clear" w:color="auto" w:fill="EDF2F7"/>
          </w:tcPr>
          <w:p w:rsidR="00C25BFC" w:rsidRDefault="00C25BFC"/>
        </w:tc>
        <w:tc>
          <w:tcPr>
            <w:tcW w:w="2511" w:type="dxa"/>
            <w:shd w:val="clear" w:color="auto" w:fill="EDF2F7"/>
          </w:tcPr>
          <w:p w:rsidR="00C25BFC" w:rsidRDefault="00C25BFC"/>
        </w:tc>
        <w:tc>
          <w:tcPr>
            <w:tcW w:w="1625" w:type="dxa"/>
            <w:shd w:val="clear" w:color="auto" w:fill="EDF2F7"/>
          </w:tcPr>
          <w:p w:rsidR="00C25BFC" w:rsidRDefault="00C25BFC"/>
        </w:tc>
        <w:tc>
          <w:tcPr>
            <w:tcW w:w="1330" w:type="dxa"/>
            <w:shd w:val="clear" w:color="auto" w:fill="EDF2F7"/>
          </w:tcPr>
          <w:p w:rsidR="00C25BFC" w:rsidRDefault="00C25BFC"/>
        </w:tc>
        <w:tc>
          <w:tcPr>
            <w:tcW w:w="2954" w:type="dxa"/>
            <w:shd w:val="clear" w:color="auto" w:fill="EDF2F7"/>
          </w:tcPr>
          <w:p w:rsidR="00C25BFC" w:rsidRDefault="00C25BFC"/>
        </w:tc>
        <w:tc>
          <w:tcPr>
            <w:tcW w:w="1477" w:type="dxa"/>
            <w:shd w:val="clear" w:color="auto" w:fill="EDF2F7"/>
          </w:tcPr>
          <w:p w:rsidR="00C25BFC" w:rsidRDefault="00C25BFC"/>
        </w:tc>
      </w:tr>
      <w:tr w:rsidR="00C25BFC" w:rsidTr="0081435C">
        <w:trPr>
          <w:trHeight w:hRule="exact" w:val="452"/>
        </w:trPr>
        <w:tc>
          <w:tcPr>
            <w:tcW w:w="1182" w:type="dxa"/>
            <w:shd w:val="clear" w:color="auto" w:fill="FFFFFF"/>
          </w:tcPr>
          <w:p w:rsidR="00C25BFC" w:rsidRDefault="00C25BFC"/>
        </w:tc>
        <w:tc>
          <w:tcPr>
            <w:tcW w:w="2511" w:type="dxa"/>
            <w:shd w:val="clear" w:color="auto" w:fill="FFFFFF"/>
          </w:tcPr>
          <w:p w:rsidR="00C25BFC" w:rsidRDefault="00C25BFC"/>
        </w:tc>
        <w:tc>
          <w:tcPr>
            <w:tcW w:w="1625" w:type="dxa"/>
            <w:shd w:val="clear" w:color="auto" w:fill="FFFFFF"/>
          </w:tcPr>
          <w:p w:rsidR="00C25BFC" w:rsidRDefault="00C25BFC"/>
        </w:tc>
        <w:tc>
          <w:tcPr>
            <w:tcW w:w="1330" w:type="dxa"/>
            <w:shd w:val="clear" w:color="auto" w:fill="FFFFFF"/>
          </w:tcPr>
          <w:p w:rsidR="00C25BFC" w:rsidRDefault="00C25BFC"/>
        </w:tc>
        <w:tc>
          <w:tcPr>
            <w:tcW w:w="2954" w:type="dxa"/>
            <w:shd w:val="clear" w:color="auto" w:fill="FFFFFF"/>
          </w:tcPr>
          <w:p w:rsidR="00C25BFC" w:rsidRDefault="00C25BFC"/>
        </w:tc>
        <w:tc>
          <w:tcPr>
            <w:tcW w:w="1477" w:type="dxa"/>
            <w:shd w:val="clear" w:color="auto" w:fill="FFFFFF"/>
          </w:tcPr>
          <w:p w:rsidR="00C25BFC" w:rsidRDefault="00C25BFC"/>
        </w:tc>
      </w:tr>
      <w:tr w:rsidR="00C25BFC" w:rsidTr="0081435C">
        <w:trPr>
          <w:trHeight w:hRule="exact" w:val="452"/>
        </w:trPr>
        <w:tc>
          <w:tcPr>
            <w:tcW w:w="1182" w:type="dxa"/>
            <w:shd w:val="clear" w:color="auto" w:fill="EDF2F7"/>
          </w:tcPr>
          <w:p w:rsidR="00C25BFC" w:rsidRDefault="00C25BFC"/>
        </w:tc>
        <w:tc>
          <w:tcPr>
            <w:tcW w:w="2511" w:type="dxa"/>
            <w:shd w:val="clear" w:color="auto" w:fill="EDF2F7"/>
          </w:tcPr>
          <w:p w:rsidR="00C25BFC" w:rsidRDefault="00C25BFC"/>
        </w:tc>
        <w:tc>
          <w:tcPr>
            <w:tcW w:w="1625" w:type="dxa"/>
            <w:shd w:val="clear" w:color="auto" w:fill="EDF2F7"/>
          </w:tcPr>
          <w:p w:rsidR="00C25BFC" w:rsidRDefault="00C25BFC"/>
        </w:tc>
        <w:tc>
          <w:tcPr>
            <w:tcW w:w="1330" w:type="dxa"/>
            <w:shd w:val="clear" w:color="auto" w:fill="EDF2F7"/>
          </w:tcPr>
          <w:p w:rsidR="00C25BFC" w:rsidRDefault="00C25BFC"/>
        </w:tc>
        <w:tc>
          <w:tcPr>
            <w:tcW w:w="2954" w:type="dxa"/>
            <w:shd w:val="clear" w:color="auto" w:fill="EDF2F7"/>
          </w:tcPr>
          <w:p w:rsidR="00C25BFC" w:rsidRDefault="00C25BFC"/>
        </w:tc>
        <w:tc>
          <w:tcPr>
            <w:tcW w:w="1477" w:type="dxa"/>
            <w:shd w:val="clear" w:color="auto" w:fill="EDF2F7"/>
          </w:tcPr>
          <w:p w:rsidR="00C25BFC" w:rsidRDefault="00C25BFC"/>
        </w:tc>
      </w:tr>
      <w:tr w:rsidR="00C25BFC" w:rsidTr="0081435C">
        <w:trPr>
          <w:trHeight w:val="548"/>
        </w:trPr>
        <w:tc>
          <w:tcPr>
            <w:tcW w:w="11079" w:type="dxa"/>
            <w:gridSpan w:val="6"/>
            <w:shd w:val="clear" w:color="auto" w:fill="3D566E"/>
          </w:tcPr>
          <w:p w:rsidR="00C25BFC" w:rsidRDefault="00210A81">
            <w:pPr>
              <w:spacing w:before="80" w:after="80"/>
            </w:pPr>
            <w:r>
              <w:rPr>
                <w:rFonts w:ascii="Helvetica" w:hAnsi="Helvetica"/>
                <w:b/>
                <w:color w:val="FFFFFF"/>
                <w:sz w:val="20"/>
              </w:rPr>
              <w:t xml:space="preserve">   VOLUNTEER MILEAGE</w:t>
            </w:r>
          </w:p>
        </w:tc>
      </w:tr>
      <w:tr w:rsidR="00C25BFC" w:rsidTr="0081435C">
        <w:trPr>
          <w:trHeight w:hRule="exact" w:val="452"/>
        </w:trPr>
        <w:tc>
          <w:tcPr>
            <w:tcW w:w="1182" w:type="dxa"/>
            <w:shd w:val="clear" w:color="auto" w:fill="FFFFFF"/>
          </w:tcPr>
          <w:p w:rsidR="00C25BFC" w:rsidRDefault="00C25BFC"/>
        </w:tc>
        <w:tc>
          <w:tcPr>
            <w:tcW w:w="2511" w:type="dxa"/>
            <w:shd w:val="clear" w:color="auto" w:fill="FFFFFF"/>
          </w:tcPr>
          <w:p w:rsidR="00C25BFC" w:rsidRDefault="00C25BFC"/>
        </w:tc>
        <w:tc>
          <w:tcPr>
            <w:tcW w:w="1625" w:type="dxa"/>
            <w:shd w:val="clear" w:color="auto" w:fill="FFFFFF"/>
          </w:tcPr>
          <w:p w:rsidR="00C25BFC" w:rsidRDefault="00C25BFC"/>
        </w:tc>
        <w:tc>
          <w:tcPr>
            <w:tcW w:w="1330" w:type="dxa"/>
            <w:shd w:val="clear" w:color="auto" w:fill="FFFFFF"/>
          </w:tcPr>
          <w:p w:rsidR="00C25BFC" w:rsidRDefault="00C25BFC"/>
        </w:tc>
        <w:tc>
          <w:tcPr>
            <w:tcW w:w="2954" w:type="dxa"/>
            <w:shd w:val="clear" w:color="auto" w:fill="FFFFFF"/>
          </w:tcPr>
          <w:p w:rsidR="00C25BFC" w:rsidRDefault="00C25BFC"/>
        </w:tc>
        <w:tc>
          <w:tcPr>
            <w:tcW w:w="1477" w:type="dxa"/>
            <w:shd w:val="clear" w:color="auto" w:fill="FFFFFF"/>
          </w:tcPr>
          <w:p w:rsidR="00C25BFC" w:rsidRDefault="00C25BFC"/>
        </w:tc>
      </w:tr>
      <w:tr w:rsidR="00C25BFC" w:rsidTr="0081435C">
        <w:trPr>
          <w:trHeight w:hRule="exact" w:val="452"/>
        </w:trPr>
        <w:tc>
          <w:tcPr>
            <w:tcW w:w="1182" w:type="dxa"/>
            <w:shd w:val="clear" w:color="auto" w:fill="EDF2F7"/>
          </w:tcPr>
          <w:p w:rsidR="00C25BFC" w:rsidRDefault="00C25BFC"/>
        </w:tc>
        <w:tc>
          <w:tcPr>
            <w:tcW w:w="2511" w:type="dxa"/>
            <w:shd w:val="clear" w:color="auto" w:fill="EDF2F7"/>
          </w:tcPr>
          <w:p w:rsidR="00C25BFC" w:rsidRDefault="00C25BFC"/>
        </w:tc>
        <w:tc>
          <w:tcPr>
            <w:tcW w:w="1625" w:type="dxa"/>
            <w:shd w:val="clear" w:color="auto" w:fill="EDF2F7"/>
          </w:tcPr>
          <w:p w:rsidR="00C25BFC" w:rsidRDefault="00C25BFC"/>
        </w:tc>
        <w:tc>
          <w:tcPr>
            <w:tcW w:w="1330" w:type="dxa"/>
            <w:shd w:val="clear" w:color="auto" w:fill="EDF2F7"/>
          </w:tcPr>
          <w:p w:rsidR="00C25BFC" w:rsidRDefault="00C25BFC"/>
        </w:tc>
        <w:tc>
          <w:tcPr>
            <w:tcW w:w="2954" w:type="dxa"/>
            <w:shd w:val="clear" w:color="auto" w:fill="EDF2F7"/>
          </w:tcPr>
          <w:p w:rsidR="00C25BFC" w:rsidRDefault="00C25BFC"/>
        </w:tc>
        <w:tc>
          <w:tcPr>
            <w:tcW w:w="1477" w:type="dxa"/>
            <w:shd w:val="clear" w:color="auto" w:fill="EDF2F7"/>
          </w:tcPr>
          <w:p w:rsidR="00C25BFC" w:rsidRDefault="00C25BFC"/>
        </w:tc>
      </w:tr>
      <w:tr w:rsidR="00C25BFC" w:rsidTr="0081435C">
        <w:trPr>
          <w:trHeight w:hRule="exact" w:val="452"/>
        </w:trPr>
        <w:tc>
          <w:tcPr>
            <w:tcW w:w="1182" w:type="dxa"/>
            <w:shd w:val="clear" w:color="auto" w:fill="FFFFFF"/>
          </w:tcPr>
          <w:p w:rsidR="00C25BFC" w:rsidRDefault="00C25BFC"/>
        </w:tc>
        <w:tc>
          <w:tcPr>
            <w:tcW w:w="2511" w:type="dxa"/>
            <w:shd w:val="clear" w:color="auto" w:fill="FFFFFF"/>
          </w:tcPr>
          <w:p w:rsidR="00C25BFC" w:rsidRDefault="00C25BFC"/>
        </w:tc>
        <w:tc>
          <w:tcPr>
            <w:tcW w:w="1625" w:type="dxa"/>
            <w:shd w:val="clear" w:color="auto" w:fill="FFFFFF"/>
          </w:tcPr>
          <w:p w:rsidR="00C25BFC" w:rsidRDefault="00C25BFC"/>
        </w:tc>
        <w:tc>
          <w:tcPr>
            <w:tcW w:w="1330" w:type="dxa"/>
            <w:shd w:val="clear" w:color="auto" w:fill="FFFFFF"/>
          </w:tcPr>
          <w:p w:rsidR="00C25BFC" w:rsidRDefault="00C25BFC"/>
        </w:tc>
        <w:tc>
          <w:tcPr>
            <w:tcW w:w="2954" w:type="dxa"/>
            <w:shd w:val="clear" w:color="auto" w:fill="FFFFFF"/>
          </w:tcPr>
          <w:p w:rsidR="00C25BFC" w:rsidRDefault="00C25BFC"/>
        </w:tc>
        <w:tc>
          <w:tcPr>
            <w:tcW w:w="1477" w:type="dxa"/>
            <w:shd w:val="clear" w:color="auto" w:fill="FFFFFF"/>
          </w:tcPr>
          <w:p w:rsidR="00C25BFC" w:rsidRDefault="00C25BFC"/>
        </w:tc>
      </w:tr>
      <w:tr w:rsidR="00C25BFC" w:rsidTr="0081435C">
        <w:trPr>
          <w:trHeight w:hRule="exact" w:val="452"/>
        </w:trPr>
        <w:tc>
          <w:tcPr>
            <w:tcW w:w="1182" w:type="dxa"/>
            <w:shd w:val="clear" w:color="auto" w:fill="EDF2F7"/>
          </w:tcPr>
          <w:p w:rsidR="00C25BFC" w:rsidRDefault="00C25BFC"/>
        </w:tc>
        <w:tc>
          <w:tcPr>
            <w:tcW w:w="2511" w:type="dxa"/>
            <w:shd w:val="clear" w:color="auto" w:fill="EDF2F7"/>
          </w:tcPr>
          <w:p w:rsidR="00C25BFC" w:rsidRDefault="00C25BFC"/>
        </w:tc>
        <w:tc>
          <w:tcPr>
            <w:tcW w:w="1625" w:type="dxa"/>
            <w:shd w:val="clear" w:color="auto" w:fill="EDF2F7"/>
          </w:tcPr>
          <w:p w:rsidR="00C25BFC" w:rsidRDefault="00C25BFC"/>
        </w:tc>
        <w:tc>
          <w:tcPr>
            <w:tcW w:w="1330" w:type="dxa"/>
            <w:shd w:val="clear" w:color="auto" w:fill="EDF2F7"/>
          </w:tcPr>
          <w:p w:rsidR="00C25BFC" w:rsidRDefault="00C25BFC"/>
        </w:tc>
        <w:tc>
          <w:tcPr>
            <w:tcW w:w="2954" w:type="dxa"/>
            <w:shd w:val="clear" w:color="auto" w:fill="EDF2F7"/>
          </w:tcPr>
          <w:p w:rsidR="00C25BFC" w:rsidRDefault="00C25BFC"/>
        </w:tc>
        <w:tc>
          <w:tcPr>
            <w:tcW w:w="1477" w:type="dxa"/>
            <w:shd w:val="clear" w:color="auto" w:fill="EDF2F7"/>
          </w:tcPr>
          <w:p w:rsidR="00C25BFC" w:rsidRDefault="00C25BFC"/>
        </w:tc>
      </w:tr>
      <w:tr w:rsidR="00C25BFC" w:rsidTr="0081435C">
        <w:trPr>
          <w:trHeight w:val="548"/>
        </w:trPr>
        <w:tc>
          <w:tcPr>
            <w:tcW w:w="11079" w:type="dxa"/>
            <w:gridSpan w:val="6"/>
            <w:shd w:val="clear" w:color="auto" w:fill="3D566E"/>
          </w:tcPr>
          <w:p w:rsidR="00C25BFC" w:rsidRDefault="00210A81">
            <w:pPr>
              <w:spacing w:before="80" w:after="80"/>
            </w:pPr>
            <w:r>
              <w:rPr>
                <w:rFonts w:ascii="Helvetica" w:hAnsi="Helvetica"/>
                <w:b/>
                <w:color w:val="FFFFFF"/>
                <w:sz w:val="20"/>
              </w:rPr>
              <w:t xml:space="preserve">   OTHER CONTRIBUTIONS</w:t>
            </w:r>
          </w:p>
        </w:tc>
      </w:tr>
      <w:tr w:rsidR="00C25BFC" w:rsidTr="0081435C">
        <w:trPr>
          <w:trHeight w:hRule="exact" w:val="452"/>
        </w:trPr>
        <w:tc>
          <w:tcPr>
            <w:tcW w:w="1182" w:type="dxa"/>
            <w:shd w:val="clear" w:color="auto" w:fill="FFFFFF"/>
          </w:tcPr>
          <w:p w:rsidR="00C25BFC" w:rsidRDefault="00C25BFC"/>
        </w:tc>
        <w:tc>
          <w:tcPr>
            <w:tcW w:w="2511" w:type="dxa"/>
            <w:shd w:val="clear" w:color="auto" w:fill="FFFFFF"/>
          </w:tcPr>
          <w:p w:rsidR="00C25BFC" w:rsidRDefault="00C25BFC"/>
        </w:tc>
        <w:tc>
          <w:tcPr>
            <w:tcW w:w="1625" w:type="dxa"/>
            <w:shd w:val="clear" w:color="auto" w:fill="FFFFFF"/>
          </w:tcPr>
          <w:p w:rsidR="00C25BFC" w:rsidRDefault="00C25BFC"/>
        </w:tc>
        <w:tc>
          <w:tcPr>
            <w:tcW w:w="1330" w:type="dxa"/>
            <w:shd w:val="clear" w:color="auto" w:fill="FFFFFF"/>
          </w:tcPr>
          <w:p w:rsidR="00C25BFC" w:rsidRDefault="00C25BFC"/>
        </w:tc>
        <w:tc>
          <w:tcPr>
            <w:tcW w:w="2954" w:type="dxa"/>
            <w:shd w:val="clear" w:color="auto" w:fill="FFFFFF"/>
          </w:tcPr>
          <w:p w:rsidR="00C25BFC" w:rsidRDefault="00C25BFC"/>
        </w:tc>
        <w:tc>
          <w:tcPr>
            <w:tcW w:w="1477" w:type="dxa"/>
            <w:shd w:val="clear" w:color="auto" w:fill="FFFFFF"/>
          </w:tcPr>
          <w:p w:rsidR="00C25BFC" w:rsidRDefault="00C25BFC"/>
        </w:tc>
      </w:tr>
      <w:tr w:rsidR="00C25BFC" w:rsidTr="0081435C">
        <w:trPr>
          <w:trHeight w:hRule="exact" w:val="452"/>
        </w:trPr>
        <w:tc>
          <w:tcPr>
            <w:tcW w:w="1182" w:type="dxa"/>
            <w:shd w:val="clear" w:color="auto" w:fill="EDF2F7"/>
          </w:tcPr>
          <w:p w:rsidR="00C25BFC" w:rsidRDefault="00C25BFC"/>
        </w:tc>
        <w:tc>
          <w:tcPr>
            <w:tcW w:w="2511" w:type="dxa"/>
            <w:shd w:val="clear" w:color="auto" w:fill="EDF2F7"/>
          </w:tcPr>
          <w:p w:rsidR="00C25BFC" w:rsidRDefault="00C25BFC"/>
        </w:tc>
        <w:tc>
          <w:tcPr>
            <w:tcW w:w="1625" w:type="dxa"/>
            <w:shd w:val="clear" w:color="auto" w:fill="EDF2F7"/>
          </w:tcPr>
          <w:p w:rsidR="00C25BFC" w:rsidRDefault="00C25BFC"/>
        </w:tc>
        <w:tc>
          <w:tcPr>
            <w:tcW w:w="1330" w:type="dxa"/>
            <w:shd w:val="clear" w:color="auto" w:fill="EDF2F7"/>
          </w:tcPr>
          <w:p w:rsidR="00C25BFC" w:rsidRDefault="00C25BFC"/>
        </w:tc>
        <w:tc>
          <w:tcPr>
            <w:tcW w:w="2954" w:type="dxa"/>
            <w:shd w:val="clear" w:color="auto" w:fill="EDF2F7"/>
          </w:tcPr>
          <w:p w:rsidR="00C25BFC" w:rsidRDefault="00C25BFC"/>
        </w:tc>
        <w:tc>
          <w:tcPr>
            <w:tcW w:w="1477" w:type="dxa"/>
            <w:shd w:val="clear" w:color="auto" w:fill="EDF2F7"/>
          </w:tcPr>
          <w:p w:rsidR="00C25BFC" w:rsidRDefault="00C25BFC"/>
        </w:tc>
      </w:tr>
      <w:tr w:rsidR="00C25BFC" w:rsidTr="0081435C">
        <w:trPr>
          <w:trHeight w:hRule="exact" w:val="452"/>
        </w:trPr>
        <w:tc>
          <w:tcPr>
            <w:tcW w:w="1182" w:type="dxa"/>
            <w:shd w:val="clear" w:color="auto" w:fill="FFFFFF"/>
          </w:tcPr>
          <w:p w:rsidR="00C25BFC" w:rsidRDefault="00C25BFC"/>
        </w:tc>
        <w:tc>
          <w:tcPr>
            <w:tcW w:w="2511" w:type="dxa"/>
            <w:shd w:val="clear" w:color="auto" w:fill="FFFFFF"/>
          </w:tcPr>
          <w:p w:rsidR="00C25BFC" w:rsidRDefault="00C25BFC"/>
        </w:tc>
        <w:tc>
          <w:tcPr>
            <w:tcW w:w="1625" w:type="dxa"/>
            <w:shd w:val="clear" w:color="auto" w:fill="FFFFFF"/>
          </w:tcPr>
          <w:p w:rsidR="00C25BFC" w:rsidRDefault="00C25BFC"/>
        </w:tc>
        <w:tc>
          <w:tcPr>
            <w:tcW w:w="1330" w:type="dxa"/>
            <w:shd w:val="clear" w:color="auto" w:fill="FFFFFF"/>
          </w:tcPr>
          <w:p w:rsidR="00C25BFC" w:rsidRDefault="00C25BFC"/>
        </w:tc>
        <w:tc>
          <w:tcPr>
            <w:tcW w:w="2954" w:type="dxa"/>
            <w:shd w:val="clear" w:color="auto" w:fill="FFFFFF"/>
          </w:tcPr>
          <w:p w:rsidR="00C25BFC" w:rsidRDefault="00C25BFC"/>
        </w:tc>
        <w:tc>
          <w:tcPr>
            <w:tcW w:w="1477" w:type="dxa"/>
            <w:shd w:val="clear" w:color="auto" w:fill="FFFFFF"/>
          </w:tcPr>
          <w:p w:rsidR="00C25BFC" w:rsidRDefault="00C25BFC"/>
        </w:tc>
      </w:tr>
      <w:tr w:rsidR="00C25BFC" w:rsidTr="0081435C">
        <w:trPr>
          <w:trHeight w:hRule="exact" w:val="452"/>
        </w:trPr>
        <w:tc>
          <w:tcPr>
            <w:tcW w:w="1182" w:type="dxa"/>
            <w:shd w:val="clear" w:color="auto" w:fill="EDF2F7"/>
          </w:tcPr>
          <w:p w:rsidR="00C25BFC" w:rsidRDefault="00C25BFC"/>
        </w:tc>
        <w:tc>
          <w:tcPr>
            <w:tcW w:w="2511" w:type="dxa"/>
            <w:shd w:val="clear" w:color="auto" w:fill="EDF2F7"/>
          </w:tcPr>
          <w:p w:rsidR="00C25BFC" w:rsidRDefault="00C25BFC"/>
        </w:tc>
        <w:tc>
          <w:tcPr>
            <w:tcW w:w="1625" w:type="dxa"/>
            <w:shd w:val="clear" w:color="auto" w:fill="EDF2F7"/>
          </w:tcPr>
          <w:p w:rsidR="00C25BFC" w:rsidRDefault="00C25BFC"/>
        </w:tc>
        <w:tc>
          <w:tcPr>
            <w:tcW w:w="1330" w:type="dxa"/>
            <w:shd w:val="clear" w:color="auto" w:fill="EDF2F7"/>
          </w:tcPr>
          <w:p w:rsidR="00C25BFC" w:rsidRDefault="00C25BFC"/>
        </w:tc>
        <w:tc>
          <w:tcPr>
            <w:tcW w:w="2954" w:type="dxa"/>
            <w:shd w:val="clear" w:color="auto" w:fill="EDF2F7"/>
          </w:tcPr>
          <w:p w:rsidR="00C25BFC" w:rsidRDefault="00C25BFC"/>
        </w:tc>
        <w:tc>
          <w:tcPr>
            <w:tcW w:w="1477" w:type="dxa"/>
            <w:shd w:val="clear" w:color="auto" w:fill="EDF2F7"/>
          </w:tcPr>
          <w:p w:rsidR="00C25BFC" w:rsidRDefault="00C25BFC"/>
        </w:tc>
      </w:tr>
      <w:tr w:rsidR="00C25BFC" w:rsidTr="0081435C">
        <w:trPr>
          <w:trHeight w:val="660"/>
        </w:trPr>
        <w:tc>
          <w:tcPr>
            <w:tcW w:w="1182" w:type="dxa"/>
            <w:shd w:val="clear" w:color="auto" w:fill="FFFFFF"/>
          </w:tcPr>
          <w:p w:rsidR="00C25BFC" w:rsidRDefault="00C25BFC"/>
        </w:tc>
        <w:tc>
          <w:tcPr>
            <w:tcW w:w="2511" w:type="dxa"/>
            <w:shd w:val="clear" w:color="auto" w:fill="FFFFFF"/>
          </w:tcPr>
          <w:p w:rsidR="00C25BFC" w:rsidRDefault="00C25BFC"/>
        </w:tc>
        <w:tc>
          <w:tcPr>
            <w:tcW w:w="1625" w:type="dxa"/>
            <w:shd w:val="clear" w:color="auto" w:fill="FFFFFF"/>
          </w:tcPr>
          <w:p w:rsidR="00C25BFC" w:rsidRDefault="00C25BFC"/>
        </w:tc>
        <w:tc>
          <w:tcPr>
            <w:tcW w:w="1330" w:type="dxa"/>
            <w:shd w:val="clear" w:color="auto" w:fill="FFFFFF"/>
          </w:tcPr>
          <w:p w:rsidR="00C25BFC" w:rsidRDefault="00C25BFC"/>
        </w:tc>
        <w:tc>
          <w:tcPr>
            <w:tcW w:w="2954" w:type="dxa"/>
            <w:shd w:val="clear" w:color="auto" w:fill="FFFFFF"/>
          </w:tcPr>
          <w:p w:rsidR="00C25BFC" w:rsidRDefault="00210A81">
            <w:pPr>
              <w:spacing w:before="80" w:after="80"/>
              <w:jc w:val="right"/>
            </w:pPr>
            <w:r>
              <w:rPr>
                <w:b/>
                <w:color w:val="2D3E50"/>
                <w:sz w:val="20"/>
              </w:rPr>
              <w:t>TOTAL:</w:t>
            </w:r>
          </w:p>
        </w:tc>
        <w:tc>
          <w:tcPr>
            <w:tcW w:w="1477" w:type="dxa"/>
            <w:shd w:val="clear" w:color="auto" w:fill="FFFFFF"/>
          </w:tcPr>
          <w:p w:rsidR="00C25BFC" w:rsidRDefault="00C25BFC">
            <w:pPr>
              <w:spacing w:before="80" w:after="80"/>
            </w:pPr>
          </w:p>
        </w:tc>
      </w:tr>
    </w:tbl>
    <w:p w:rsidR="00210A81" w:rsidRDefault="002679C1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89.65pt;margin-top:17.5pt;width:171.5pt;height:62.95pt;z-index:251658240;mso-position-horizontal-relative:text;mso-position-vertical-relative:text" filled="f" stroked="f">
            <v:textbox style="mso-next-textbox:#_x0000_s1026">
              <w:txbxContent>
                <w:p w:rsidR="0081435C" w:rsidRPr="00B35ACE" w:rsidRDefault="0081435C" w:rsidP="0081435C">
                  <w:pPr>
                    <w:rPr>
                      <w:rFonts w:ascii="Bookman Old Style" w:hAnsi="Bookman Old Style" w:cs="Times New Roman"/>
                      <w:color w:val="95B3D7" w:themeColor="accent1" w:themeTint="99"/>
                      <w:sz w:val="24"/>
                      <w:szCs w:val="28"/>
                    </w:rPr>
                  </w:pPr>
                  <w:r w:rsidRPr="00B35ACE">
                    <w:rPr>
                      <w:rFonts w:ascii="Bookman Old Style" w:hAnsi="Bookman Old Style" w:cs="Times New Roman"/>
                      <w:color w:val="95B3D7" w:themeColor="accent1" w:themeTint="99"/>
                      <w:sz w:val="24"/>
                      <w:szCs w:val="28"/>
                    </w:rPr>
                    <w:t>PrintableParadise.com</w:t>
                  </w:r>
                </w:p>
              </w:txbxContent>
            </v:textbox>
          </v:shape>
        </w:pict>
      </w:r>
    </w:p>
    <w:sectPr w:rsidR="00210A81" w:rsidSect="000346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4"/>
  <w:proofState w:spelling="clean" w:grammar="clean"/>
  <w:defaultTabStop w:val="720"/>
  <w:characterSpacingControl w:val="doNotCompress"/>
  <w:compat>
    <w:useFELayout/>
  </w:compat>
  <w:rsids>
    <w:rsidRoot w:val="00B47730"/>
    <w:rsid w:val="00034616"/>
    <w:rsid w:val="0006063C"/>
    <w:rsid w:val="0015074B"/>
    <w:rsid w:val="00210A81"/>
    <w:rsid w:val="002601EC"/>
    <w:rsid w:val="002679C1"/>
    <w:rsid w:val="0029639D"/>
    <w:rsid w:val="00326F90"/>
    <w:rsid w:val="00635A31"/>
    <w:rsid w:val="0081435C"/>
    <w:rsid w:val="008C29D9"/>
    <w:rsid w:val="008C6010"/>
    <w:rsid w:val="009358B8"/>
    <w:rsid w:val="009A00F7"/>
    <w:rsid w:val="00AA1D8D"/>
    <w:rsid w:val="00B47730"/>
    <w:rsid w:val="00C25BFC"/>
    <w:rsid w:val="00CB0664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</Words>
  <Characters>454</Characters>
  <Application>Microsoft Office Word</Application>
  <DocSecurity>0</DocSecurity>
  <Lines>454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494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Printable Paradise</dc:creator>
  <dc:description>generated by python-docx</dc:description>
  <cp:lastModifiedBy>Print Your Brackets</cp:lastModifiedBy>
  <cp:revision>5</cp:revision>
  <dcterms:created xsi:type="dcterms:W3CDTF">2026-04-23T20:10:00Z</dcterms:created>
  <dcterms:modified xsi:type="dcterms:W3CDTF">2026-04-24T01:25:00Z</dcterms:modified>
</cp:coreProperties>
</file>