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1088"/>
      </w:tblGrid>
      <w:tr w:rsidR="00F52DAE">
        <w:tc>
          <w:tcPr>
            <w:tcW w:w="11088" w:type="dxa"/>
            <w:shd w:val="clear" w:color="auto" w:fill="2D3E50"/>
          </w:tcPr>
          <w:p w:rsidR="00F52DAE" w:rsidRDefault="00CE4DE7">
            <w:pPr>
              <w:spacing w:before="160" w:after="4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DEBT PAYOFF TRACKER</w:t>
            </w:r>
          </w:p>
          <w:p w:rsidR="00F52DAE" w:rsidRDefault="00CE4DE7">
            <w:pPr>
              <w:spacing w:after="120"/>
              <w:jc w:val="center"/>
            </w:pPr>
            <w:r>
              <w:rPr>
                <w:rFonts w:ascii="Helvetica" w:hAnsi="Helvetica"/>
                <w:color w:val="DDDDDD"/>
                <w:sz w:val="18"/>
              </w:rPr>
              <w:t>Snowball: smallest balance first   |   Avalanche: highest interest rate first</w:t>
            </w:r>
            <w:r>
              <w:rPr>
                <w:rFonts w:ascii="Helvetica" w:hAnsi="Helvetica"/>
                <w:color w:val="DDDDDD"/>
                <w:sz w:val="18"/>
              </w:rPr>
              <w:br/>
              <w:t>Both free you faster than minimums alone</w:t>
            </w:r>
          </w:p>
        </w:tc>
      </w:tr>
      <w:tr w:rsidR="00F52DAE">
        <w:tc>
          <w:tcPr>
            <w:tcW w:w="11088" w:type="dxa"/>
            <w:shd w:val="clear" w:color="auto" w:fill="F0F4F8"/>
          </w:tcPr>
          <w:p w:rsidR="00F52DAE" w:rsidRDefault="00CE4DE7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2D3E50"/>
                <w:sz w:val="20"/>
              </w:rPr>
              <w:t>Total Debts: ______   Total Balance: $_________   Monthly Budget: $_________   Method: ________________</w:t>
            </w:r>
          </w:p>
        </w:tc>
      </w:tr>
    </w:tbl>
    <w:p w:rsidR="00F52DAE" w:rsidRDefault="00F52DAE">
      <w:pPr>
        <w:spacing w:after="8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432"/>
        <w:gridCol w:w="2160"/>
        <w:gridCol w:w="1728"/>
        <w:gridCol w:w="1440"/>
        <w:gridCol w:w="720"/>
        <w:gridCol w:w="1152"/>
        <w:gridCol w:w="1152"/>
        <w:gridCol w:w="720"/>
        <w:gridCol w:w="1440"/>
      </w:tblGrid>
      <w:tr w:rsidR="00F52DAE">
        <w:tc>
          <w:tcPr>
            <w:tcW w:w="1440" w:type="dxa"/>
            <w:gridSpan w:val="9"/>
            <w:shd w:val="clear" w:color="auto" w:fill="3D566E"/>
          </w:tcPr>
          <w:p w:rsidR="00F52DAE" w:rsidRDefault="00CE4DE7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YOUR DEBTS  —  list smallest balance first (Snowball) or highest rate first (Avalanche)</w:t>
            </w:r>
          </w:p>
        </w:tc>
      </w:tr>
      <w:tr w:rsidR="00F52DAE">
        <w:tc>
          <w:tcPr>
            <w:tcW w:w="432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2160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Debt Name</w:t>
            </w:r>
          </w:p>
        </w:tc>
        <w:tc>
          <w:tcPr>
            <w:tcW w:w="1728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Lender</w:t>
            </w:r>
          </w:p>
        </w:tc>
        <w:tc>
          <w:tcPr>
            <w:tcW w:w="1440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Balance</w:t>
            </w:r>
          </w:p>
        </w:tc>
        <w:tc>
          <w:tcPr>
            <w:tcW w:w="720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Rate</w:t>
            </w:r>
          </w:p>
        </w:tc>
        <w:tc>
          <w:tcPr>
            <w:tcW w:w="1152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Min Pay</w:t>
            </w:r>
          </w:p>
        </w:tc>
        <w:tc>
          <w:tcPr>
            <w:tcW w:w="1152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Extra</w:t>
            </w:r>
          </w:p>
        </w:tc>
        <w:tc>
          <w:tcPr>
            <w:tcW w:w="720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Order</w:t>
            </w:r>
          </w:p>
        </w:tc>
        <w:tc>
          <w:tcPr>
            <w:tcW w:w="1440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Est. Payoff</w:t>
            </w:r>
          </w:p>
        </w:tc>
      </w:tr>
      <w:tr w:rsidR="00F52DAE">
        <w:trPr>
          <w:trHeight w:hRule="exact" w:val="360"/>
        </w:trPr>
        <w:tc>
          <w:tcPr>
            <w:tcW w:w="432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60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728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</w:tr>
      <w:tr w:rsidR="00F52DAE">
        <w:trPr>
          <w:trHeight w:hRule="exact" w:val="360"/>
        </w:trPr>
        <w:tc>
          <w:tcPr>
            <w:tcW w:w="432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60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728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1152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152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</w:tr>
      <w:tr w:rsidR="00F52DAE">
        <w:trPr>
          <w:trHeight w:hRule="exact" w:val="360"/>
        </w:trPr>
        <w:tc>
          <w:tcPr>
            <w:tcW w:w="432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728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</w:tr>
      <w:tr w:rsidR="00F52DAE">
        <w:trPr>
          <w:trHeight w:hRule="exact" w:val="360"/>
        </w:trPr>
        <w:tc>
          <w:tcPr>
            <w:tcW w:w="432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60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728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1152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152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</w:tr>
      <w:tr w:rsidR="00F52DAE">
        <w:trPr>
          <w:trHeight w:hRule="exact" w:val="360"/>
        </w:trPr>
        <w:tc>
          <w:tcPr>
            <w:tcW w:w="432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160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728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</w:tr>
      <w:tr w:rsidR="00F52DAE">
        <w:trPr>
          <w:trHeight w:hRule="exact" w:val="360"/>
        </w:trPr>
        <w:tc>
          <w:tcPr>
            <w:tcW w:w="432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160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728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1152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152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</w:tr>
      <w:tr w:rsidR="00F52DAE">
        <w:trPr>
          <w:trHeight w:hRule="exact" w:val="360"/>
        </w:trPr>
        <w:tc>
          <w:tcPr>
            <w:tcW w:w="432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160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728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</w:tr>
      <w:tr w:rsidR="00F52DAE">
        <w:trPr>
          <w:trHeight w:hRule="exact" w:val="360"/>
        </w:trPr>
        <w:tc>
          <w:tcPr>
            <w:tcW w:w="432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160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728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1152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152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720" w:type="dxa"/>
            <w:shd w:val="clear" w:color="auto" w:fill="F2F4F7"/>
          </w:tcPr>
          <w:p w:rsidR="00F52DAE" w:rsidRDefault="00F52DAE">
            <w:pPr>
              <w:jc w:val="center"/>
            </w:pPr>
          </w:p>
        </w:tc>
        <w:tc>
          <w:tcPr>
            <w:tcW w:w="1440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</w:tr>
      <w:tr w:rsidR="00F52DAE">
        <w:tc>
          <w:tcPr>
            <w:tcW w:w="432" w:type="dxa"/>
            <w:shd w:val="clear" w:color="auto" w:fill="FFFFFF"/>
          </w:tcPr>
          <w:p w:rsidR="00F52DAE" w:rsidRDefault="00F52DAE"/>
        </w:tc>
        <w:tc>
          <w:tcPr>
            <w:tcW w:w="2160" w:type="dxa"/>
            <w:shd w:val="clear" w:color="auto" w:fill="FFFFFF"/>
          </w:tcPr>
          <w:p w:rsidR="00F52DAE" w:rsidRDefault="00CE4DE7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TOTALS:</w:t>
            </w:r>
          </w:p>
        </w:tc>
        <w:tc>
          <w:tcPr>
            <w:tcW w:w="1728" w:type="dxa"/>
            <w:shd w:val="clear" w:color="auto" w:fill="FFFFFF"/>
          </w:tcPr>
          <w:p w:rsidR="00F52DAE" w:rsidRDefault="00F52DAE"/>
        </w:tc>
        <w:tc>
          <w:tcPr>
            <w:tcW w:w="1440" w:type="dxa"/>
            <w:shd w:val="clear" w:color="auto" w:fill="FFFFFF"/>
          </w:tcPr>
          <w:p w:rsidR="00F52DAE" w:rsidRDefault="00CE4DE7">
            <w:pPr>
              <w:spacing w:before="80" w:after="80"/>
            </w:pPr>
            <w:r>
              <w:rPr>
                <w:b/>
                <w:color w:val="2D3E50"/>
                <w:sz w:val="20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F52DAE"/>
        </w:tc>
        <w:tc>
          <w:tcPr>
            <w:tcW w:w="1152" w:type="dxa"/>
            <w:shd w:val="clear" w:color="auto" w:fill="FFFFFF"/>
          </w:tcPr>
          <w:p w:rsidR="00F52DAE" w:rsidRDefault="00CE4DE7">
            <w:pPr>
              <w:spacing w:before="80" w:after="80"/>
            </w:pPr>
            <w:r>
              <w:rPr>
                <w:b/>
                <w:color w:val="2D3E50"/>
                <w:sz w:val="20"/>
              </w:rPr>
              <w:t xml:space="preserve"> $</w:t>
            </w:r>
          </w:p>
        </w:tc>
        <w:tc>
          <w:tcPr>
            <w:tcW w:w="1152" w:type="dxa"/>
            <w:shd w:val="clear" w:color="auto" w:fill="FFFFFF"/>
          </w:tcPr>
          <w:p w:rsidR="00F52DAE" w:rsidRDefault="00CE4DE7">
            <w:pPr>
              <w:spacing w:before="80" w:after="80"/>
            </w:pPr>
            <w:r>
              <w:rPr>
                <w:b/>
                <w:color w:val="2D3E50"/>
                <w:sz w:val="20"/>
              </w:rPr>
              <w:t xml:space="preserve"> $</w:t>
            </w:r>
          </w:p>
        </w:tc>
        <w:tc>
          <w:tcPr>
            <w:tcW w:w="720" w:type="dxa"/>
            <w:shd w:val="clear" w:color="auto" w:fill="FFFFFF"/>
          </w:tcPr>
          <w:p w:rsidR="00F52DAE" w:rsidRDefault="00F52DAE"/>
        </w:tc>
        <w:tc>
          <w:tcPr>
            <w:tcW w:w="1440" w:type="dxa"/>
            <w:shd w:val="clear" w:color="auto" w:fill="FFFFFF"/>
          </w:tcPr>
          <w:p w:rsidR="00F52DAE" w:rsidRDefault="00F52DAE"/>
        </w:tc>
      </w:tr>
    </w:tbl>
    <w:p w:rsidR="00F52DAE" w:rsidRDefault="00F52DAE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454"/>
        <w:gridCol w:w="3198"/>
        <w:gridCol w:w="1744"/>
        <w:gridCol w:w="1744"/>
        <w:gridCol w:w="2909"/>
      </w:tblGrid>
      <w:tr w:rsidR="00F52DAE" w:rsidTr="00232D73">
        <w:trPr>
          <w:trHeight w:val="603"/>
        </w:trPr>
        <w:tc>
          <w:tcPr>
            <w:tcW w:w="11049" w:type="dxa"/>
            <w:gridSpan w:val="5"/>
            <w:shd w:val="clear" w:color="auto" w:fill="3D566E"/>
          </w:tcPr>
          <w:p w:rsidR="00F52DAE" w:rsidRDefault="00CE4DE7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MONTHLY PROGRESS — track your momentum here</w:t>
            </w:r>
          </w:p>
        </w:tc>
      </w:tr>
      <w:tr w:rsidR="00F52DAE" w:rsidTr="00232D73">
        <w:trPr>
          <w:trHeight w:val="927"/>
        </w:trPr>
        <w:tc>
          <w:tcPr>
            <w:tcW w:w="1454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Month</w:t>
            </w:r>
          </w:p>
        </w:tc>
        <w:tc>
          <w:tcPr>
            <w:tcW w:w="3198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Debt Being Attacked</w:t>
            </w:r>
          </w:p>
        </w:tc>
        <w:tc>
          <w:tcPr>
            <w:tcW w:w="1744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Extra Paid</w:t>
            </w:r>
          </w:p>
        </w:tc>
        <w:tc>
          <w:tcPr>
            <w:tcW w:w="1744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Remaining Balance</w:t>
            </w:r>
          </w:p>
        </w:tc>
        <w:tc>
          <w:tcPr>
            <w:tcW w:w="2909" w:type="dxa"/>
            <w:shd w:val="clear" w:color="auto" w:fill="2D3E50"/>
          </w:tcPr>
          <w:p w:rsidR="00F52DAE" w:rsidRDefault="00CE4DE7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Notes / Wins </w:t>
            </w:r>
          </w:p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FFFFF"/>
          </w:tcPr>
          <w:p w:rsidR="00F52DAE" w:rsidRDefault="00F52DAE"/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FFFFF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2F4F7"/>
          </w:tcPr>
          <w:p w:rsidR="00F52DAE" w:rsidRDefault="00F52DAE"/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2F4F7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FFFFF"/>
          </w:tcPr>
          <w:p w:rsidR="00F52DAE" w:rsidRDefault="00F52DAE"/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FFFFF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2F4F7"/>
          </w:tcPr>
          <w:p w:rsidR="00F52DAE" w:rsidRDefault="00F52DAE"/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2F4F7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FFFFF"/>
          </w:tcPr>
          <w:p w:rsidR="00F52DAE" w:rsidRDefault="00F52DAE"/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FFFFF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2F4F7"/>
          </w:tcPr>
          <w:p w:rsidR="00F52DAE" w:rsidRDefault="00F52DAE"/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2F4F7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FFFFF"/>
          </w:tcPr>
          <w:p w:rsidR="00F52DAE" w:rsidRDefault="00F52DAE"/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FFFFF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2F4F7"/>
          </w:tcPr>
          <w:p w:rsidR="00F52DAE" w:rsidRDefault="00F52DAE"/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2F4F7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FFFFF"/>
          </w:tcPr>
          <w:p w:rsidR="00F52DAE" w:rsidRDefault="00F52DAE"/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FFFFF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2F4F7"/>
          </w:tcPr>
          <w:p w:rsidR="00F52DAE" w:rsidRDefault="00F52DAE"/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2F4F7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FFFFF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FFFFF"/>
          </w:tcPr>
          <w:p w:rsidR="00F52DAE" w:rsidRDefault="00F52DAE"/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FFFFF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FFFFF"/>
          </w:tcPr>
          <w:p w:rsidR="00F52DAE" w:rsidRDefault="00F52DAE"/>
        </w:tc>
      </w:tr>
      <w:tr w:rsidR="00F52DAE" w:rsidTr="00232D73">
        <w:trPr>
          <w:trHeight w:hRule="exact" w:val="517"/>
        </w:trPr>
        <w:tc>
          <w:tcPr>
            <w:tcW w:w="1454" w:type="dxa"/>
            <w:shd w:val="clear" w:color="auto" w:fill="F2F4F7"/>
          </w:tcPr>
          <w:p w:rsidR="00F52DAE" w:rsidRDefault="00CE4DE7">
            <w:pPr>
              <w:jc w:val="center"/>
            </w:pPr>
            <w:r>
              <w:rPr>
                <w:sz w:val="18"/>
              </w:rPr>
              <w:t>__ / ____</w:t>
            </w:r>
          </w:p>
        </w:tc>
        <w:tc>
          <w:tcPr>
            <w:tcW w:w="3198" w:type="dxa"/>
            <w:shd w:val="clear" w:color="auto" w:fill="F2F4F7"/>
          </w:tcPr>
          <w:p w:rsidR="00F52DAE" w:rsidRDefault="00F52DAE"/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1744" w:type="dxa"/>
            <w:shd w:val="clear" w:color="auto" w:fill="F2F4F7"/>
          </w:tcPr>
          <w:p w:rsidR="00F52DAE" w:rsidRDefault="00CE4DE7">
            <w:r>
              <w:rPr>
                <w:sz w:val="18"/>
              </w:rPr>
              <w:t xml:space="preserve"> $</w:t>
            </w:r>
          </w:p>
        </w:tc>
        <w:tc>
          <w:tcPr>
            <w:tcW w:w="2909" w:type="dxa"/>
            <w:shd w:val="clear" w:color="auto" w:fill="F2F4F7"/>
          </w:tcPr>
          <w:p w:rsidR="00F52DAE" w:rsidRDefault="00F52DAE"/>
        </w:tc>
      </w:tr>
    </w:tbl>
    <w:p w:rsidR="00CE4DE7" w:rsidRDefault="00232D7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8.65pt;margin-top:15.4pt;width:171.5pt;height:62.95pt;z-index:251658240;mso-position-horizontal-relative:text;mso-position-vertical-relative:text" filled="f" stroked="f">
            <v:textbox style="mso-next-textbox:#_x0000_s1026">
              <w:txbxContent>
                <w:p w:rsidR="00232D73" w:rsidRPr="00A3340D" w:rsidRDefault="00232D73" w:rsidP="00232D73">
                  <w:pPr>
                    <w:rPr>
                      <w:rFonts w:ascii="Bookman Old Style" w:hAnsi="Bookman Old Style" w:cs="Times New Roman"/>
                      <w:color w:val="23538D"/>
                      <w:sz w:val="28"/>
                      <w:szCs w:val="28"/>
                    </w:rPr>
                  </w:pPr>
                  <w:r w:rsidRPr="00A3340D">
                    <w:rPr>
                      <w:rFonts w:ascii="Bookman Old Style" w:hAnsi="Bookman Old Style" w:cs="Times New Roman"/>
                      <w:color w:val="23538D"/>
                      <w:sz w:val="28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CE4DE7" w:rsidSect="0003461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1348B"/>
    <w:rsid w:val="0015074B"/>
    <w:rsid w:val="00232D73"/>
    <w:rsid w:val="0029639D"/>
    <w:rsid w:val="00326F90"/>
    <w:rsid w:val="00AA1D8D"/>
    <w:rsid w:val="00B47730"/>
    <w:rsid w:val="00CB0664"/>
    <w:rsid w:val="00CE4DE7"/>
    <w:rsid w:val="00F52DA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848</Characters>
  <Application>Microsoft Office Word</Application>
  <DocSecurity>0</DocSecurity>
  <Lines>848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3</cp:revision>
  <dcterms:created xsi:type="dcterms:W3CDTF">2026-04-25T13:00:00Z</dcterms:created>
  <dcterms:modified xsi:type="dcterms:W3CDTF">2026-04-25T13:00:00Z</dcterms:modified>
</cp:coreProperties>
</file>