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D96942" w:rsidTr="009B7CE7">
        <w:tc>
          <w:tcPr>
            <w:tcW w:w="10800" w:type="dxa"/>
            <w:shd w:val="clear" w:color="auto" w:fill="2D3E50"/>
          </w:tcPr>
          <w:p w:rsidR="00D96942" w:rsidRDefault="007E39ED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DAILY EXPENSE TRACKER</w:t>
            </w:r>
          </w:p>
        </w:tc>
      </w:tr>
      <w:tr w:rsidR="00D96942" w:rsidRPr="009B7CE7" w:rsidTr="009B7CE7">
        <w:tc>
          <w:tcPr>
            <w:tcW w:w="10800" w:type="dxa"/>
            <w:shd w:val="clear" w:color="auto" w:fill="DBE5F1" w:themeFill="accent1" w:themeFillTint="33"/>
          </w:tcPr>
          <w:p w:rsidR="009B7CE7" w:rsidRDefault="007E39ED">
            <w:pPr>
              <w:spacing w:before="120" w:after="120"/>
              <w:jc w:val="center"/>
              <w:rPr>
                <w:rFonts w:ascii="Helvetica" w:hAnsi="Helvetica"/>
                <w:color w:val="365F91" w:themeColor="accent1" w:themeShade="BF"/>
                <w:sz w:val="20"/>
              </w:rPr>
            </w:pPr>
            <w:r w:rsidRPr="009B7CE7">
              <w:rPr>
                <w:rFonts w:ascii="Helvetica" w:hAnsi="Helvetica"/>
                <w:color w:val="365F91" w:themeColor="accent1" w:themeShade="BF"/>
                <w:sz w:val="20"/>
              </w:rPr>
              <w:t xml:space="preserve">Name: _______________________________   </w:t>
            </w:r>
          </w:p>
          <w:p w:rsidR="00D96942" w:rsidRPr="009B7CE7" w:rsidRDefault="007E39ED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9B7CE7">
              <w:rPr>
                <w:rFonts w:ascii="Helvetica" w:hAnsi="Helvetica"/>
                <w:color w:val="365F91" w:themeColor="accent1" w:themeShade="BF"/>
                <w:sz w:val="20"/>
              </w:rPr>
              <w:t xml:space="preserve">The average </w:t>
            </w:r>
            <w:proofErr w:type="gramStart"/>
            <w:r w:rsidRPr="009B7CE7">
              <w:rPr>
                <w:rFonts w:ascii="Helvetica" w:hAnsi="Helvetica"/>
                <w:color w:val="365F91" w:themeColor="accent1" w:themeShade="BF"/>
                <w:sz w:val="20"/>
              </w:rPr>
              <w:t>household has hundreds of daily transactions — know</w:t>
            </w:r>
            <w:proofErr w:type="gramEnd"/>
            <w:r w:rsidRPr="009B7CE7">
              <w:rPr>
                <w:rFonts w:ascii="Helvetica" w:hAnsi="Helvetica"/>
                <w:color w:val="365F91" w:themeColor="accent1" w:themeShade="BF"/>
                <w:sz w:val="20"/>
              </w:rPr>
              <w:t xml:space="preserve"> exactly where your money goes.</w:t>
            </w:r>
          </w:p>
        </w:tc>
      </w:tr>
    </w:tbl>
    <w:p w:rsidR="00D96942" w:rsidRPr="009B7CE7" w:rsidRDefault="00D96942">
      <w:pPr>
        <w:spacing w:after="120"/>
        <w:rPr>
          <w:color w:val="365F91" w:themeColor="accent1" w:themeShade="BF"/>
        </w:rPr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D96942" w:rsidTr="0078507B">
        <w:tc>
          <w:tcPr>
            <w:tcW w:w="1080" w:type="dxa"/>
            <w:shd w:val="clear" w:color="auto" w:fill="2D3E50"/>
            <w:vAlign w:val="bottom"/>
          </w:tcPr>
          <w:p w:rsidR="00D96942" w:rsidRDefault="0078507B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br/>
            </w:r>
            <w:r w:rsidR="007E39ED">
              <w:rPr>
                <w:rFonts w:ascii="Helvetica" w:hAnsi="Helvetica"/>
                <w:b/>
                <w:color w:val="FFFFFF"/>
                <w:sz w:val="18"/>
              </w:rPr>
              <w:t>Total Expenses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Daily </w:t>
            </w:r>
            <w:proofErr w:type="spellStart"/>
            <w:r>
              <w:rPr>
                <w:rFonts w:ascii="Helvetica" w:hAnsi="Helvetica"/>
                <w:b/>
                <w:color w:val="FFFFFF"/>
                <w:sz w:val="18"/>
              </w:rPr>
              <w:t>Avg</w:t>
            </w:r>
            <w:proofErr w:type="spellEnd"/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 xml:space="preserve">Weekly </w:t>
            </w:r>
            <w:proofErr w:type="spellStart"/>
            <w:r>
              <w:rPr>
                <w:rFonts w:ascii="Helvetica" w:hAnsi="Helvetica"/>
                <w:b/>
                <w:color w:val="FFFFFF"/>
                <w:sz w:val="18"/>
              </w:rPr>
              <w:t>Avg</w:t>
            </w:r>
            <w:proofErr w:type="spellEnd"/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$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Cash Used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Last Reviewed</w:t>
            </w:r>
          </w:p>
        </w:tc>
        <w:tc>
          <w:tcPr>
            <w:tcW w:w="1080" w:type="dxa"/>
            <w:shd w:val="clear" w:color="auto" w:fill="2D3E50"/>
            <w:vAlign w:val="bottom"/>
          </w:tcPr>
          <w:p w:rsidR="00D96942" w:rsidRDefault="007E39ED" w:rsidP="0078507B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 / __ / ____</w:t>
            </w:r>
          </w:p>
        </w:tc>
      </w:tr>
      <w:tr w:rsidR="00D96942"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  <w:tc>
          <w:tcPr>
            <w:tcW w:w="1080" w:type="dxa"/>
          </w:tcPr>
          <w:p w:rsidR="00D96942" w:rsidRDefault="00D96942"/>
        </w:tc>
      </w:tr>
    </w:tbl>
    <w:p w:rsidR="00D96942" w:rsidRDefault="00D96942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464"/>
        <w:gridCol w:w="2196"/>
        <w:gridCol w:w="3660"/>
        <w:gridCol w:w="2196"/>
        <w:gridCol w:w="1466"/>
      </w:tblGrid>
      <w:tr w:rsidR="00D96942" w:rsidTr="009B7CE7">
        <w:trPr>
          <w:trHeight w:val="512"/>
        </w:trPr>
        <w:tc>
          <w:tcPr>
            <w:tcW w:w="1464" w:type="dxa"/>
            <w:shd w:val="clear" w:color="auto" w:fill="2D3E50"/>
          </w:tcPr>
          <w:p w:rsidR="00D96942" w:rsidRDefault="007E39E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</w:t>
            </w:r>
          </w:p>
        </w:tc>
        <w:tc>
          <w:tcPr>
            <w:tcW w:w="2196" w:type="dxa"/>
            <w:shd w:val="clear" w:color="auto" w:fill="2D3E50"/>
          </w:tcPr>
          <w:p w:rsidR="00D96942" w:rsidRDefault="007E39E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Category</w:t>
            </w:r>
          </w:p>
        </w:tc>
        <w:tc>
          <w:tcPr>
            <w:tcW w:w="3660" w:type="dxa"/>
            <w:shd w:val="clear" w:color="auto" w:fill="2D3E50"/>
          </w:tcPr>
          <w:p w:rsidR="00D96942" w:rsidRDefault="007E39E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Description / Vendor</w:t>
            </w:r>
          </w:p>
        </w:tc>
        <w:tc>
          <w:tcPr>
            <w:tcW w:w="2196" w:type="dxa"/>
            <w:shd w:val="clear" w:color="auto" w:fill="2D3E50"/>
          </w:tcPr>
          <w:p w:rsidR="00D96942" w:rsidRDefault="007E39E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Payment Method</w:t>
            </w:r>
          </w:p>
        </w:tc>
        <w:tc>
          <w:tcPr>
            <w:tcW w:w="1466" w:type="dxa"/>
            <w:shd w:val="clear" w:color="auto" w:fill="2D3E50"/>
          </w:tcPr>
          <w:p w:rsidR="00D96942" w:rsidRDefault="007E39E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Amount</w:t>
            </w:r>
          </w:p>
        </w:tc>
      </w:tr>
      <w:tr w:rsidR="00D96942" w:rsidTr="009B7CE7">
        <w:trPr>
          <w:trHeight w:val="439"/>
        </w:trPr>
        <w:tc>
          <w:tcPr>
            <w:tcW w:w="10982" w:type="dxa"/>
            <w:gridSpan w:val="5"/>
            <w:shd w:val="clear" w:color="auto" w:fill="3D566E"/>
          </w:tcPr>
          <w:p w:rsidR="00D96942" w:rsidRDefault="007E39E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FOOD &amp; DINING</w:t>
            </w:r>
          </w:p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val="439"/>
        </w:trPr>
        <w:tc>
          <w:tcPr>
            <w:tcW w:w="10982" w:type="dxa"/>
            <w:gridSpan w:val="5"/>
            <w:shd w:val="clear" w:color="auto" w:fill="3D566E"/>
          </w:tcPr>
          <w:p w:rsidR="00D96942" w:rsidRDefault="007E39E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TRANSPORTATION</w:t>
            </w:r>
          </w:p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val="439"/>
        </w:trPr>
        <w:tc>
          <w:tcPr>
            <w:tcW w:w="10982" w:type="dxa"/>
            <w:gridSpan w:val="5"/>
            <w:shd w:val="clear" w:color="auto" w:fill="3D566E"/>
          </w:tcPr>
          <w:p w:rsidR="00D96942" w:rsidRDefault="007E39E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SHOPPING &amp; RETAIL</w:t>
            </w:r>
          </w:p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val="439"/>
        </w:trPr>
        <w:tc>
          <w:tcPr>
            <w:tcW w:w="10982" w:type="dxa"/>
            <w:gridSpan w:val="5"/>
            <w:shd w:val="clear" w:color="auto" w:fill="3D566E"/>
          </w:tcPr>
          <w:p w:rsidR="00D96942" w:rsidRDefault="007E39E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BILLS &amp; UTILITIES</w:t>
            </w:r>
          </w:p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val="439"/>
        </w:trPr>
        <w:tc>
          <w:tcPr>
            <w:tcW w:w="10982" w:type="dxa"/>
            <w:gridSpan w:val="5"/>
            <w:shd w:val="clear" w:color="auto" w:fill="3D566E"/>
          </w:tcPr>
          <w:p w:rsidR="00D96942" w:rsidRDefault="007E39E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OTHER / CUSTOM</w:t>
            </w:r>
          </w:p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1466" w:type="dxa"/>
            <w:shd w:val="clear" w:color="auto" w:fill="FFFFFF"/>
          </w:tcPr>
          <w:p w:rsidR="00D96942" w:rsidRDefault="00D96942"/>
        </w:tc>
      </w:tr>
      <w:tr w:rsidR="00D96942" w:rsidTr="009B7CE7">
        <w:trPr>
          <w:trHeight w:hRule="exact" w:val="357"/>
        </w:trPr>
        <w:tc>
          <w:tcPr>
            <w:tcW w:w="1464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3660" w:type="dxa"/>
            <w:shd w:val="clear" w:color="auto" w:fill="EDF2F7"/>
          </w:tcPr>
          <w:p w:rsidR="00D96942" w:rsidRDefault="00D96942"/>
        </w:tc>
        <w:tc>
          <w:tcPr>
            <w:tcW w:w="2196" w:type="dxa"/>
            <w:shd w:val="clear" w:color="auto" w:fill="EDF2F7"/>
          </w:tcPr>
          <w:p w:rsidR="00D96942" w:rsidRDefault="00D96942"/>
        </w:tc>
        <w:tc>
          <w:tcPr>
            <w:tcW w:w="1466" w:type="dxa"/>
            <w:shd w:val="clear" w:color="auto" w:fill="EDF2F7"/>
          </w:tcPr>
          <w:p w:rsidR="00D96942" w:rsidRDefault="00D96942"/>
        </w:tc>
      </w:tr>
      <w:tr w:rsidR="00D96942" w:rsidTr="009B7CE7">
        <w:trPr>
          <w:trHeight w:val="512"/>
        </w:trPr>
        <w:tc>
          <w:tcPr>
            <w:tcW w:w="1464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D96942"/>
        </w:tc>
        <w:tc>
          <w:tcPr>
            <w:tcW w:w="3660" w:type="dxa"/>
            <w:shd w:val="clear" w:color="auto" w:fill="FFFFFF"/>
          </w:tcPr>
          <w:p w:rsidR="00D96942" w:rsidRDefault="00D96942"/>
        </w:tc>
        <w:tc>
          <w:tcPr>
            <w:tcW w:w="2196" w:type="dxa"/>
            <w:shd w:val="clear" w:color="auto" w:fill="FFFFFF"/>
          </w:tcPr>
          <w:p w:rsidR="00D96942" w:rsidRDefault="007E39ED">
            <w:pPr>
              <w:spacing w:before="80" w:after="80"/>
              <w:jc w:val="right"/>
            </w:pPr>
            <w:r>
              <w:rPr>
                <w:b/>
                <w:color w:val="2D3E50"/>
                <w:sz w:val="20"/>
              </w:rPr>
              <w:t>TOTAL DAILY SPEND</w:t>
            </w:r>
          </w:p>
        </w:tc>
        <w:tc>
          <w:tcPr>
            <w:tcW w:w="1466" w:type="dxa"/>
            <w:shd w:val="clear" w:color="auto" w:fill="FFFFFF"/>
          </w:tcPr>
          <w:p w:rsidR="00D96942" w:rsidRDefault="007E39ED">
            <w:pPr>
              <w:spacing w:before="80" w:after="80"/>
            </w:pPr>
            <w:r>
              <w:rPr>
                <w:b/>
                <w:color w:val="2D3E50"/>
                <w:sz w:val="20"/>
              </w:rPr>
              <w:t>$</w:t>
            </w:r>
          </w:p>
        </w:tc>
      </w:tr>
    </w:tbl>
    <w:p w:rsidR="007E39ED" w:rsidRDefault="00DF4C6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9.75pt;margin-top:15.5pt;width:171.5pt;height:62.95pt;z-index:251658240;mso-position-horizontal-relative:text;mso-position-vertical-relative:text" filled="f" stroked="f">
            <v:textbox style="mso-next-textbox:#_x0000_s1028">
              <w:txbxContent>
                <w:p w:rsidR="0078507B" w:rsidRPr="009B7CE7" w:rsidRDefault="0078507B" w:rsidP="0078507B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4"/>
                    </w:rPr>
                  </w:pPr>
                  <w:r w:rsidRPr="009B7CE7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4"/>
                    </w:rPr>
                    <w:t>PrintableParadise.com</w:t>
                  </w:r>
                </w:p>
              </w:txbxContent>
            </v:textbox>
          </v:shape>
        </w:pict>
      </w:r>
    </w:p>
    <w:sectPr w:rsidR="007E39ED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439BE"/>
    <w:rsid w:val="00575D4F"/>
    <w:rsid w:val="0078507B"/>
    <w:rsid w:val="007E39ED"/>
    <w:rsid w:val="008D6861"/>
    <w:rsid w:val="009B7CE7"/>
    <w:rsid w:val="00AA1D8D"/>
    <w:rsid w:val="00B47730"/>
    <w:rsid w:val="00CB0664"/>
    <w:rsid w:val="00D36396"/>
    <w:rsid w:val="00D96942"/>
    <w:rsid w:val="00DF4C62"/>
    <w:rsid w:val="00F61DB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241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Print Your Brackets</cp:lastModifiedBy>
  <cp:revision>2</cp:revision>
  <dcterms:created xsi:type="dcterms:W3CDTF">2026-04-23T20:14:00Z</dcterms:created>
  <dcterms:modified xsi:type="dcterms:W3CDTF">2026-04-23T20:14:00Z</dcterms:modified>
</cp:coreProperties>
</file>