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3250DF" w:rsidTr="00EE759A">
        <w:tc>
          <w:tcPr>
            <w:tcW w:w="10800" w:type="dxa"/>
            <w:shd w:val="clear" w:color="auto" w:fill="2D3E50"/>
          </w:tcPr>
          <w:p w:rsidR="003250DF" w:rsidRDefault="009A0BB0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CLASS SCHEDULE SHEET</w:t>
            </w:r>
          </w:p>
        </w:tc>
      </w:tr>
      <w:tr w:rsidR="003250DF" w:rsidTr="00EE759A">
        <w:tc>
          <w:tcPr>
            <w:tcW w:w="10800" w:type="dxa"/>
            <w:shd w:val="clear" w:color="auto" w:fill="DBE5F1" w:themeFill="accent1" w:themeFillTint="33"/>
          </w:tcPr>
          <w:p w:rsidR="003250DF" w:rsidRPr="00EE759A" w:rsidRDefault="009A0BB0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EE759A">
              <w:rPr>
                <w:rFonts w:ascii="Helvetica" w:hAnsi="Helvetica"/>
                <w:color w:val="365F91" w:themeColor="accent1" w:themeShade="BF"/>
                <w:sz w:val="20"/>
              </w:rPr>
              <w:t>Student: _______________________   Term/Semester: __________________   School Year: ________</w:t>
            </w:r>
          </w:p>
        </w:tc>
      </w:tr>
    </w:tbl>
    <w:p w:rsidR="003250DF" w:rsidRDefault="003250DF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250DF"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Credits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Classes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Earliest Class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___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Latest Class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___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Schedule Status</w:t>
            </w:r>
          </w:p>
        </w:tc>
        <w:tc>
          <w:tcPr>
            <w:tcW w:w="1080" w:type="dxa"/>
            <w:shd w:val="clear" w:color="auto" w:fill="2D3E50"/>
          </w:tcPr>
          <w:p w:rsidR="003250DF" w:rsidRDefault="009A0BB0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FINAL</w:t>
            </w:r>
          </w:p>
        </w:tc>
      </w:tr>
      <w:tr w:rsidR="003250DF"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  <w:tc>
          <w:tcPr>
            <w:tcW w:w="1080" w:type="dxa"/>
          </w:tcPr>
          <w:p w:rsidR="003250DF" w:rsidRDefault="003250DF"/>
        </w:tc>
      </w:tr>
    </w:tbl>
    <w:p w:rsidR="003250DF" w:rsidRDefault="003250DF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745"/>
        <w:gridCol w:w="2909"/>
        <w:gridCol w:w="1891"/>
        <w:gridCol w:w="2618"/>
        <w:gridCol w:w="1745"/>
      </w:tblGrid>
      <w:tr w:rsidR="003250DF" w:rsidTr="00EE759A">
        <w:trPr>
          <w:trHeight w:val="575"/>
        </w:trPr>
        <w:tc>
          <w:tcPr>
            <w:tcW w:w="1745" w:type="dxa"/>
            <w:shd w:val="clear" w:color="auto" w:fill="2D3E50"/>
          </w:tcPr>
          <w:p w:rsidR="003250DF" w:rsidRDefault="009A0BB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Time</w:t>
            </w:r>
          </w:p>
        </w:tc>
        <w:tc>
          <w:tcPr>
            <w:tcW w:w="2909" w:type="dxa"/>
            <w:shd w:val="clear" w:color="auto" w:fill="2D3E50"/>
          </w:tcPr>
          <w:p w:rsidR="003250DF" w:rsidRDefault="009A0BB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Class / Subject</w:t>
            </w:r>
          </w:p>
        </w:tc>
        <w:tc>
          <w:tcPr>
            <w:tcW w:w="1891" w:type="dxa"/>
            <w:shd w:val="clear" w:color="auto" w:fill="2D3E50"/>
          </w:tcPr>
          <w:p w:rsidR="003250DF" w:rsidRDefault="009A0BB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Location / </w:t>
            </w:r>
            <w:r>
              <w:rPr>
                <w:rFonts w:ascii="Helvetica" w:hAnsi="Helvetica"/>
                <w:b/>
                <w:color w:val="FFFFFF"/>
                <w:sz w:val="20"/>
              </w:rPr>
              <w:t>Room</w:t>
            </w:r>
          </w:p>
        </w:tc>
        <w:tc>
          <w:tcPr>
            <w:tcW w:w="2618" w:type="dxa"/>
            <w:shd w:val="clear" w:color="auto" w:fill="2D3E50"/>
          </w:tcPr>
          <w:p w:rsidR="003250DF" w:rsidRDefault="009A0BB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Professor / Teacher</w:t>
            </w:r>
          </w:p>
        </w:tc>
        <w:tc>
          <w:tcPr>
            <w:tcW w:w="1745" w:type="dxa"/>
            <w:shd w:val="clear" w:color="auto" w:fill="2D3E50"/>
          </w:tcPr>
          <w:p w:rsidR="003250DF" w:rsidRDefault="009A0BB0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Credits / Notes</w:t>
            </w:r>
          </w:p>
        </w:tc>
      </w:tr>
      <w:tr w:rsidR="003250DF" w:rsidTr="00EE759A">
        <w:trPr>
          <w:trHeight w:val="488"/>
        </w:trPr>
        <w:tc>
          <w:tcPr>
            <w:tcW w:w="10907" w:type="dxa"/>
            <w:gridSpan w:val="5"/>
            <w:shd w:val="clear" w:color="auto" w:fill="3D566E"/>
          </w:tcPr>
          <w:p w:rsidR="003250DF" w:rsidRDefault="009A0BB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MONDAY</w:t>
            </w:r>
          </w:p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val="500"/>
        </w:trPr>
        <w:tc>
          <w:tcPr>
            <w:tcW w:w="10907" w:type="dxa"/>
            <w:gridSpan w:val="5"/>
            <w:shd w:val="clear" w:color="auto" w:fill="3D566E"/>
          </w:tcPr>
          <w:p w:rsidR="003250DF" w:rsidRDefault="009A0BB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TUESDAY</w:t>
            </w:r>
          </w:p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val="488"/>
        </w:trPr>
        <w:tc>
          <w:tcPr>
            <w:tcW w:w="10907" w:type="dxa"/>
            <w:gridSpan w:val="5"/>
            <w:shd w:val="clear" w:color="auto" w:fill="3D566E"/>
          </w:tcPr>
          <w:p w:rsidR="003250DF" w:rsidRDefault="009A0BB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WEDNESDAY</w:t>
            </w:r>
          </w:p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val="500"/>
        </w:trPr>
        <w:tc>
          <w:tcPr>
            <w:tcW w:w="10907" w:type="dxa"/>
            <w:gridSpan w:val="5"/>
            <w:shd w:val="clear" w:color="auto" w:fill="3D566E"/>
          </w:tcPr>
          <w:p w:rsidR="003250DF" w:rsidRDefault="009A0BB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THURSDAY</w:t>
            </w:r>
          </w:p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val="488"/>
        </w:trPr>
        <w:tc>
          <w:tcPr>
            <w:tcW w:w="10907" w:type="dxa"/>
            <w:gridSpan w:val="5"/>
            <w:shd w:val="clear" w:color="auto" w:fill="3D566E"/>
          </w:tcPr>
          <w:p w:rsidR="003250DF" w:rsidRDefault="009A0BB0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FRIDAY</w:t>
            </w:r>
          </w:p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FFFFFF"/>
          </w:tcPr>
          <w:p w:rsidR="003250DF" w:rsidRDefault="003250DF"/>
        </w:tc>
        <w:tc>
          <w:tcPr>
            <w:tcW w:w="2909" w:type="dxa"/>
            <w:shd w:val="clear" w:color="auto" w:fill="FFFFFF"/>
          </w:tcPr>
          <w:p w:rsidR="003250DF" w:rsidRDefault="003250DF"/>
        </w:tc>
        <w:tc>
          <w:tcPr>
            <w:tcW w:w="1891" w:type="dxa"/>
            <w:shd w:val="clear" w:color="auto" w:fill="FFFFFF"/>
          </w:tcPr>
          <w:p w:rsidR="003250DF" w:rsidRDefault="003250DF"/>
        </w:tc>
        <w:tc>
          <w:tcPr>
            <w:tcW w:w="2618" w:type="dxa"/>
            <w:shd w:val="clear" w:color="auto" w:fill="FFFFFF"/>
          </w:tcPr>
          <w:p w:rsidR="003250DF" w:rsidRDefault="003250DF"/>
        </w:tc>
        <w:tc>
          <w:tcPr>
            <w:tcW w:w="1745" w:type="dxa"/>
            <w:shd w:val="clear" w:color="auto" w:fill="FFFFFF"/>
          </w:tcPr>
          <w:p w:rsidR="003250DF" w:rsidRDefault="003250DF"/>
        </w:tc>
      </w:tr>
      <w:tr w:rsidR="003250DF" w:rsidTr="00EE759A">
        <w:trPr>
          <w:trHeight w:hRule="exact" w:val="403"/>
        </w:trPr>
        <w:tc>
          <w:tcPr>
            <w:tcW w:w="1745" w:type="dxa"/>
            <w:shd w:val="clear" w:color="auto" w:fill="EDF2F7"/>
          </w:tcPr>
          <w:p w:rsidR="003250DF" w:rsidRDefault="003250DF"/>
        </w:tc>
        <w:tc>
          <w:tcPr>
            <w:tcW w:w="2909" w:type="dxa"/>
            <w:shd w:val="clear" w:color="auto" w:fill="EDF2F7"/>
          </w:tcPr>
          <w:p w:rsidR="003250DF" w:rsidRDefault="003250DF"/>
        </w:tc>
        <w:tc>
          <w:tcPr>
            <w:tcW w:w="1891" w:type="dxa"/>
            <w:shd w:val="clear" w:color="auto" w:fill="EDF2F7"/>
          </w:tcPr>
          <w:p w:rsidR="003250DF" w:rsidRDefault="003250DF"/>
        </w:tc>
        <w:tc>
          <w:tcPr>
            <w:tcW w:w="2618" w:type="dxa"/>
            <w:shd w:val="clear" w:color="auto" w:fill="EDF2F7"/>
          </w:tcPr>
          <w:p w:rsidR="003250DF" w:rsidRDefault="003250DF"/>
        </w:tc>
        <w:tc>
          <w:tcPr>
            <w:tcW w:w="1745" w:type="dxa"/>
            <w:shd w:val="clear" w:color="auto" w:fill="EDF2F7"/>
          </w:tcPr>
          <w:p w:rsidR="003250DF" w:rsidRDefault="003250DF"/>
        </w:tc>
      </w:tr>
    </w:tbl>
    <w:p w:rsidR="009A0BB0" w:rsidRDefault="00EE759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2.95pt;width:171.5pt;height:62.95pt;z-index:251658240;mso-position-horizontal-relative:text;mso-position-vertical-relative:text" filled="f" stroked="f">
            <v:textbox style="mso-next-textbox:#_x0000_s1026">
              <w:txbxContent>
                <w:p w:rsidR="00EE759A" w:rsidRPr="00B35ACE" w:rsidRDefault="00EE759A" w:rsidP="00EE759A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9A0BB0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50DF"/>
    <w:rsid w:val="00326F90"/>
    <w:rsid w:val="009A0BB0"/>
    <w:rsid w:val="00AA1D8D"/>
    <w:rsid w:val="00B47730"/>
    <w:rsid w:val="00B951FF"/>
    <w:rsid w:val="00CB0664"/>
    <w:rsid w:val="00EE759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401</Characters>
  <Application>Microsoft Office Word</Application>
  <DocSecurity>0</DocSecurity>
  <Lines>200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Print Your Brackets</cp:lastModifiedBy>
  <cp:revision>2</cp:revision>
  <dcterms:created xsi:type="dcterms:W3CDTF">2026-04-23T20:16:00Z</dcterms:created>
  <dcterms:modified xsi:type="dcterms:W3CDTF">2026-04-23T20:16:00Z</dcterms:modified>
</cp:coreProperties>
</file>