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805408" w:rsidTr="0022389B">
        <w:tc>
          <w:tcPr>
            <w:tcW w:w="10800" w:type="dxa"/>
            <w:shd w:val="clear" w:color="auto" w:fill="2D3E50"/>
          </w:tcPr>
          <w:p w:rsidR="00805408" w:rsidRDefault="002A5492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CAMPING CHECKLIST</w:t>
            </w:r>
          </w:p>
        </w:tc>
      </w:tr>
      <w:tr w:rsidR="00805408" w:rsidRPr="0022389B" w:rsidTr="0022389B">
        <w:tc>
          <w:tcPr>
            <w:tcW w:w="10800" w:type="dxa"/>
            <w:shd w:val="clear" w:color="auto" w:fill="DBE5F1" w:themeFill="accent1" w:themeFillTint="33"/>
          </w:tcPr>
          <w:p w:rsidR="00805408" w:rsidRPr="0022389B" w:rsidRDefault="002A5492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22389B">
              <w:rPr>
                <w:rFonts w:ascii="Helvetica" w:hAnsi="Helvetica"/>
                <w:color w:val="365F91" w:themeColor="accent1" w:themeShade="BF"/>
                <w:sz w:val="20"/>
              </w:rPr>
              <w:t>Location: _______________________   Dates: ___/___/___ to ___/___/___   Weather: _________________</w:t>
            </w:r>
          </w:p>
        </w:tc>
      </w:tr>
    </w:tbl>
    <w:p w:rsidR="00805408" w:rsidRPr="0022389B" w:rsidRDefault="00805408">
      <w:pPr>
        <w:spacing w:after="120"/>
        <w:rPr>
          <w:color w:val="365F91" w:themeColor="accent1" w:themeShade="BF"/>
        </w:rPr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77"/>
        <w:gridCol w:w="1074"/>
        <w:gridCol w:w="1078"/>
        <w:gridCol w:w="1074"/>
        <w:gridCol w:w="1079"/>
        <w:gridCol w:w="1074"/>
        <w:gridCol w:w="1077"/>
        <w:gridCol w:w="1074"/>
        <w:gridCol w:w="1336"/>
        <w:gridCol w:w="1073"/>
      </w:tblGrid>
      <w:tr w:rsidR="00805408" w:rsidTr="00105AEF"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Items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Packed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 Buy/Rent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Nights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Campground Reserved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805408" w:rsidRDefault="002A5492" w:rsidP="00105AEF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[ ]</w:t>
            </w:r>
          </w:p>
        </w:tc>
      </w:tr>
      <w:tr w:rsidR="00805408"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  <w:tc>
          <w:tcPr>
            <w:tcW w:w="1080" w:type="dxa"/>
          </w:tcPr>
          <w:p w:rsidR="00805408" w:rsidRDefault="00805408"/>
        </w:tc>
      </w:tr>
    </w:tbl>
    <w:p w:rsidR="00805408" w:rsidRDefault="00805408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618"/>
        <w:gridCol w:w="1157"/>
        <w:gridCol w:w="1447"/>
        <w:gridCol w:w="2170"/>
        <w:gridCol w:w="2462"/>
      </w:tblGrid>
      <w:tr w:rsidR="00805408" w:rsidTr="0022389B">
        <w:trPr>
          <w:trHeight w:val="573"/>
        </w:trPr>
        <w:tc>
          <w:tcPr>
            <w:tcW w:w="3618" w:type="dxa"/>
            <w:shd w:val="clear" w:color="auto" w:fill="2D3E50"/>
          </w:tcPr>
          <w:p w:rsidR="00805408" w:rsidRDefault="002A5492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Item Description</w:t>
            </w:r>
          </w:p>
        </w:tc>
        <w:tc>
          <w:tcPr>
            <w:tcW w:w="1157" w:type="dxa"/>
            <w:shd w:val="clear" w:color="auto" w:fill="2D3E50"/>
          </w:tcPr>
          <w:p w:rsidR="00805408" w:rsidRDefault="002A5492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Qty</w:t>
            </w:r>
          </w:p>
        </w:tc>
        <w:tc>
          <w:tcPr>
            <w:tcW w:w="1447" w:type="dxa"/>
            <w:shd w:val="clear" w:color="auto" w:fill="2D3E50"/>
          </w:tcPr>
          <w:p w:rsidR="00805408" w:rsidRDefault="002A5492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Packed</w:t>
            </w:r>
          </w:p>
        </w:tc>
        <w:tc>
          <w:tcPr>
            <w:tcW w:w="2170" w:type="dxa"/>
            <w:shd w:val="clear" w:color="auto" w:fill="2D3E50"/>
          </w:tcPr>
          <w:p w:rsidR="00805408" w:rsidRDefault="002A5492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Assigned To</w:t>
            </w:r>
          </w:p>
        </w:tc>
        <w:tc>
          <w:tcPr>
            <w:tcW w:w="2461" w:type="dxa"/>
            <w:shd w:val="clear" w:color="auto" w:fill="2D3E50"/>
          </w:tcPr>
          <w:p w:rsidR="00805408" w:rsidRDefault="002A5492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Notes</w:t>
            </w:r>
          </w:p>
        </w:tc>
      </w:tr>
      <w:tr w:rsidR="00805408" w:rsidTr="0022389B">
        <w:trPr>
          <w:trHeight w:val="486"/>
        </w:trPr>
        <w:tc>
          <w:tcPr>
            <w:tcW w:w="10854" w:type="dxa"/>
            <w:gridSpan w:val="5"/>
            <w:shd w:val="clear" w:color="auto" w:fill="3D566E"/>
          </w:tcPr>
          <w:p w:rsidR="00805408" w:rsidRDefault="002A5492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SHELTER &amp; BEDDING</w:t>
            </w:r>
          </w:p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val="486"/>
        </w:trPr>
        <w:tc>
          <w:tcPr>
            <w:tcW w:w="10854" w:type="dxa"/>
            <w:gridSpan w:val="5"/>
            <w:shd w:val="clear" w:color="auto" w:fill="3D566E"/>
          </w:tcPr>
          <w:p w:rsidR="00805408" w:rsidRDefault="002A5492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CAMP KITCHEN &amp; FOOD</w:t>
            </w:r>
          </w:p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val="486"/>
        </w:trPr>
        <w:tc>
          <w:tcPr>
            <w:tcW w:w="10854" w:type="dxa"/>
            <w:gridSpan w:val="5"/>
            <w:shd w:val="clear" w:color="auto" w:fill="3D566E"/>
          </w:tcPr>
          <w:p w:rsidR="00805408" w:rsidRDefault="002A5492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CLOTHING &amp; FOOTWEAR</w:t>
            </w:r>
          </w:p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val="499"/>
        </w:trPr>
        <w:tc>
          <w:tcPr>
            <w:tcW w:w="10854" w:type="dxa"/>
            <w:gridSpan w:val="5"/>
            <w:shd w:val="clear" w:color="auto" w:fill="3D566E"/>
          </w:tcPr>
          <w:p w:rsidR="00805408" w:rsidRDefault="002A5492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FIRST AID &amp; TOILETRIES</w:t>
            </w:r>
          </w:p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val="486"/>
        </w:trPr>
        <w:tc>
          <w:tcPr>
            <w:tcW w:w="10854" w:type="dxa"/>
            <w:gridSpan w:val="5"/>
            <w:shd w:val="clear" w:color="auto" w:fill="3D566E"/>
          </w:tcPr>
          <w:p w:rsidR="00805408" w:rsidRDefault="002A5492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GEAR &amp; MISCELLANEOUS</w:t>
            </w:r>
          </w:p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805408"/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FFFFFF"/>
          </w:tcPr>
          <w:p w:rsidR="00805408" w:rsidRDefault="00327CF2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89.65pt;margin-top:56.2pt;width:171.5pt;height:62.95pt;z-index:251658240;mso-position-horizontal-relative:text;mso-position-vertical-relative:text" filled="f" stroked="f">
                  <v:textbox style="mso-next-textbox:#_x0000_s1026">
                    <w:txbxContent>
                      <w:p w:rsidR="0022389B" w:rsidRPr="00B35ACE" w:rsidRDefault="0022389B" w:rsidP="0022389B">
                        <w:pPr>
                          <w:rPr>
                            <w:rFonts w:ascii="Bookman Old Style" w:hAnsi="Bookman Old Style" w:cs="Times New Roman"/>
                            <w:color w:val="95B3D7" w:themeColor="accent1" w:themeTint="99"/>
                            <w:sz w:val="24"/>
                            <w:szCs w:val="28"/>
                          </w:rPr>
                        </w:pPr>
                        <w:r w:rsidRPr="00B35ACE">
                          <w:rPr>
                            <w:rFonts w:ascii="Bookman Old Style" w:hAnsi="Bookman Old Style" w:cs="Times New Roman"/>
                            <w:color w:val="95B3D7" w:themeColor="accent1" w:themeTint="99"/>
                            <w:sz w:val="24"/>
                            <w:szCs w:val="28"/>
                          </w:rPr>
                          <w:t>PrintableParadise.com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7" w:type="dxa"/>
            <w:shd w:val="clear" w:color="auto" w:fill="FFFFFF"/>
          </w:tcPr>
          <w:p w:rsidR="00805408" w:rsidRDefault="00805408"/>
        </w:tc>
        <w:tc>
          <w:tcPr>
            <w:tcW w:w="1447" w:type="dxa"/>
            <w:shd w:val="clear" w:color="auto" w:fill="FFFFFF"/>
          </w:tcPr>
          <w:p w:rsidR="00805408" w:rsidRDefault="00805408"/>
        </w:tc>
        <w:tc>
          <w:tcPr>
            <w:tcW w:w="2170" w:type="dxa"/>
            <w:shd w:val="clear" w:color="auto" w:fill="FFFFFF"/>
          </w:tcPr>
          <w:p w:rsidR="00805408" w:rsidRDefault="00805408"/>
        </w:tc>
        <w:tc>
          <w:tcPr>
            <w:tcW w:w="2461" w:type="dxa"/>
            <w:shd w:val="clear" w:color="auto" w:fill="FFFFFF"/>
          </w:tcPr>
          <w:p w:rsidR="00805408" w:rsidRDefault="00805408"/>
        </w:tc>
      </w:tr>
      <w:tr w:rsidR="00805408" w:rsidTr="0022389B">
        <w:trPr>
          <w:trHeight w:hRule="exact" w:val="401"/>
        </w:trPr>
        <w:tc>
          <w:tcPr>
            <w:tcW w:w="3618" w:type="dxa"/>
            <w:shd w:val="clear" w:color="auto" w:fill="EDF2F7"/>
          </w:tcPr>
          <w:p w:rsidR="00805408" w:rsidRDefault="00805408"/>
        </w:tc>
        <w:tc>
          <w:tcPr>
            <w:tcW w:w="1157" w:type="dxa"/>
            <w:shd w:val="clear" w:color="auto" w:fill="EDF2F7"/>
          </w:tcPr>
          <w:p w:rsidR="00805408" w:rsidRDefault="00805408"/>
        </w:tc>
        <w:tc>
          <w:tcPr>
            <w:tcW w:w="1447" w:type="dxa"/>
            <w:shd w:val="clear" w:color="auto" w:fill="EDF2F7"/>
          </w:tcPr>
          <w:p w:rsidR="00805408" w:rsidRDefault="00805408"/>
        </w:tc>
        <w:tc>
          <w:tcPr>
            <w:tcW w:w="2170" w:type="dxa"/>
            <w:shd w:val="clear" w:color="auto" w:fill="EDF2F7"/>
          </w:tcPr>
          <w:p w:rsidR="00805408" w:rsidRDefault="00805408"/>
        </w:tc>
        <w:tc>
          <w:tcPr>
            <w:tcW w:w="2461" w:type="dxa"/>
            <w:shd w:val="clear" w:color="auto" w:fill="EDF2F7"/>
          </w:tcPr>
          <w:p w:rsidR="00805408" w:rsidRDefault="00805408"/>
        </w:tc>
      </w:tr>
    </w:tbl>
    <w:p w:rsidR="002A5492" w:rsidRDefault="002A5492"/>
    <w:sectPr w:rsidR="002A5492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05AEF"/>
    <w:rsid w:val="0015074B"/>
    <w:rsid w:val="001905B5"/>
    <w:rsid w:val="0022389B"/>
    <w:rsid w:val="0029639D"/>
    <w:rsid w:val="002A5492"/>
    <w:rsid w:val="00326F90"/>
    <w:rsid w:val="00327CF2"/>
    <w:rsid w:val="00502252"/>
    <w:rsid w:val="00781AEE"/>
    <w:rsid w:val="00805408"/>
    <w:rsid w:val="00AA1D8D"/>
    <w:rsid w:val="00B47730"/>
    <w:rsid w:val="00CB0664"/>
    <w:rsid w:val="00FC693F"/>
    <w:rsid w:val="00FF1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419</Characters>
  <Application>Microsoft Office Word</Application>
  <DocSecurity>0</DocSecurity>
  <Lines>419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3</cp:revision>
  <dcterms:created xsi:type="dcterms:W3CDTF">2026-04-23T20:19:00Z</dcterms:created>
  <dcterms:modified xsi:type="dcterms:W3CDTF">2026-04-24T01:30:00Z</dcterms:modified>
</cp:coreProperties>
</file>