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8D362C" w:rsidTr="00DE624D">
        <w:tc>
          <w:tcPr>
            <w:tcW w:w="10800" w:type="dxa"/>
            <w:shd w:val="clear" w:color="auto" w:fill="2D3E50"/>
          </w:tcPr>
          <w:p w:rsidR="008D362C" w:rsidRDefault="00992379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BUSINESS INVENTORY LIST</w:t>
            </w:r>
          </w:p>
        </w:tc>
      </w:tr>
      <w:tr w:rsidR="008D362C" w:rsidTr="00DE624D">
        <w:tc>
          <w:tcPr>
            <w:tcW w:w="10800" w:type="dxa"/>
            <w:shd w:val="clear" w:color="auto" w:fill="DBE5F1" w:themeFill="accent1" w:themeFillTint="33"/>
          </w:tcPr>
          <w:p w:rsidR="008D362C" w:rsidRPr="00DE624D" w:rsidRDefault="00992379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DE624D">
              <w:rPr>
                <w:rFonts w:ascii="Helvetica" w:hAnsi="Helvetica"/>
                <w:color w:val="365F91" w:themeColor="accent1" w:themeShade="BF"/>
                <w:sz w:val="20"/>
              </w:rPr>
              <w:t xml:space="preserve">Business Name: _______________________   Location: __________________   Track stock </w:t>
            </w:r>
            <w:proofErr w:type="gramStart"/>
            <w:r w:rsidRPr="00DE624D">
              <w:rPr>
                <w:rFonts w:ascii="Helvetica" w:hAnsi="Helvetica"/>
                <w:color w:val="365F91" w:themeColor="accent1" w:themeShade="BF"/>
                <w:sz w:val="20"/>
              </w:rPr>
              <w:t>levels,</w:t>
            </w:r>
            <w:proofErr w:type="gramEnd"/>
            <w:r w:rsidRPr="00DE624D">
              <w:rPr>
                <w:rFonts w:ascii="Helvetica" w:hAnsi="Helvetica"/>
                <w:color w:val="365F91" w:themeColor="accent1" w:themeShade="BF"/>
                <w:sz w:val="20"/>
              </w:rPr>
              <w:t xml:space="preserve"> reorder points, and asset values.</w:t>
            </w:r>
          </w:p>
        </w:tc>
      </w:tr>
    </w:tbl>
    <w:p w:rsidR="008D362C" w:rsidRDefault="008D362C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8D362C" w:rsidTr="001449EA"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SKUs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Units in Stock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Inventory Value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992379" w:rsidP="001449E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Audited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8D362C" w:rsidRDefault="008D362C" w:rsidP="001449EA">
            <w:pPr>
              <w:jc w:val="center"/>
            </w:pPr>
          </w:p>
        </w:tc>
      </w:tr>
      <w:tr w:rsidR="008D362C"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  <w:tc>
          <w:tcPr>
            <w:tcW w:w="1350" w:type="dxa"/>
          </w:tcPr>
          <w:p w:rsidR="008D362C" w:rsidRDefault="008D362C"/>
        </w:tc>
      </w:tr>
    </w:tbl>
    <w:p w:rsidR="008D362C" w:rsidRDefault="008D362C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730"/>
        <w:gridCol w:w="2883"/>
        <w:gridCol w:w="1874"/>
        <w:gridCol w:w="1441"/>
        <w:gridCol w:w="1441"/>
        <w:gridCol w:w="1442"/>
      </w:tblGrid>
      <w:tr w:rsidR="008D362C" w:rsidTr="00DE624D">
        <w:trPr>
          <w:trHeight w:val="961"/>
        </w:trPr>
        <w:tc>
          <w:tcPr>
            <w:tcW w:w="1730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SKU / Item #</w:t>
            </w:r>
          </w:p>
        </w:tc>
        <w:tc>
          <w:tcPr>
            <w:tcW w:w="2883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Description</w:t>
            </w:r>
          </w:p>
        </w:tc>
        <w:tc>
          <w:tcPr>
            <w:tcW w:w="1874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Category / Location</w:t>
            </w:r>
          </w:p>
        </w:tc>
        <w:tc>
          <w:tcPr>
            <w:tcW w:w="1441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Qty on Hand</w:t>
            </w:r>
          </w:p>
        </w:tc>
        <w:tc>
          <w:tcPr>
            <w:tcW w:w="1441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Unit Cost</w:t>
            </w:r>
          </w:p>
        </w:tc>
        <w:tc>
          <w:tcPr>
            <w:tcW w:w="1441" w:type="dxa"/>
            <w:shd w:val="clear" w:color="auto" w:fill="2D3E50"/>
          </w:tcPr>
          <w:p w:rsidR="008D362C" w:rsidRDefault="00992379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Total Value</w:t>
            </w:r>
          </w:p>
        </w:tc>
      </w:tr>
      <w:tr w:rsidR="008D362C" w:rsidTr="00DE624D">
        <w:trPr>
          <w:trHeight w:val="535"/>
        </w:trPr>
        <w:tc>
          <w:tcPr>
            <w:tcW w:w="10811" w:type="dxa"/>
            <w:gridSpan w:val="6"/>
            <w:shd w:val="clear" w:color="auto" w:fill="3D566E"/>
          </w:tcPr>
          <w:p w:rsidR="008D362C" w:rsidRDefault="00992379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IN-STOCK PRODUCTS</w:t>
            </w:r>
          </w:p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val="520"/>
        </w:trPr>
        <w:tc>
          <w:tcPr>
            <w:tcW w:w="10811" w:type="dxa"/>
            <w:gridSpan w:val="6"/>
            <w:shd w:val="clear" w:color="auto" w:fill="3D566E"/>
          </w:tcPr>
          <w:p w:rsidR="008D362C" w:rsidRDefault="00992379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PACKAGING &amp; SUPPLIES</w:t>
            </w:r>
          </w:p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val="535"/>
        </w:trPr>
        <w:tc>
          <w:tcPr>
            <w:tcW w:w="10811" w:type="dxa"/>
            <w:gridSpan w:val="6"/>
            <w:shd w:val="clear" w:color="auto" w:fill="3D566E"/>
          </w:tcPr>
          <w:p w:rsidR="008D362C" w:rsidRDefault="00992379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OFFICE EQUIPMENT</w:t>
            </w:r>
          </w:p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val="535"/>
        </w:trPr>
        <w:tc>
          <w:tcPr>
            <w:tcW w:w="10811" w:type="dxa"/>
            <w:gridSpan w:val="6"/>
            <w:shd w:val="clear" w:color="auto" w:fill="3D566E"/>
          </w:tcPr>
          <w:p w:rsidR="008D362C" w:rsidRDefault="00992379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MISCELLANEOUS</w:t>
            </w:r>
          </w:p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</w:tr>
      <w:tr w:rsidR="008D362C" w:rsidTr="00DE624D">
        <w:trPr>
          <w:trHeight w:hRule="exact" w:val="430"/>
        </w:trPr>
        <w:tc>
          <w:tcPr>
            <w:tcW w:w="1730" w:type="dxa"/>
            <w:shd w:val="clear" w:color="auto" w:fill="EDF2F7"/>
          </w:tcPr>
          <w:p w:rsidR="008D362C" w:rsidRDefault="008D362C"/>
        </w:tc>
        <w:tc>
          <w:tcPr>
            <w:tcW w:w="2883" w:type="dxa"/>
            <w:shd w:val="clear" w:color="auto" w:fill="EDF2F7"/>
          </w:tcPr>
          <w:p w:rsidR="008D362C" w:rsidRDefault="008D362C"/>
        </w:tc>
        <w:tc>
          <w:tcPr>
            <w:tcW w:w="1874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  <w:tc>
          <w:tcPr>
            <w:tcW w:w="1441" w:type="dxa"/>
            <w:shd w:val="clear" w:color="auto" w:fill="EDF2F7"/>
          </w:tcPr>
          <w:p w:rsidR="008D362C" w:rsidRDefault="008D362C"/>
        </w:tc>
      </w:tr>
      <w:tr w:rsidR="008D362C" w:rsidTr="00DE624D">
        <w:trPr>
          <w:trHeight w:val="628"/>
        </w:trPr>
        <w:tc>
          <w:tcPr>
            <w:tcW w:w="1730" w:type="dxa"/>
            <w:shd w:val="clear" w:color="auto" w:fill="FFFFFF"/>
          </w:tcPr>
          <w:p w:rsidR="008D362C" w:rsidRDefault="008D362C"/>
        </w:tc>
        <w:tc>
          <w:tcPr>
            <w:tcW w:w="2883" w:type="dxa"/>
            <w:shd w:val="clear" w:color="auto" w:fill="FFFFFF"/>
          </w:tcPr>
          <w:p w:rsidR="008D362C" w:rsidRDefault="008D362C"/>
        </w:tc>
        <w:tc>
          <w:tcPr>
            <w:tcW w:w="1874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8D362C"/>
        </w:tc>
        <w:tc>
          <w:tcPr>
            <w:tcW w:w="1441" w:type="dxa"/>
            <w:shd w:val="clear" w:color="auto" w:fill="FFFFFF"/>
          </w:tcPr>
          <w:p w:rsidR="008D362C" w:rsidRDefault="00992379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41" w:type="dxa"/>
            <w:shd w:val="clear" w:color="auto" w:fill="FFFFFF"/>
          </w:tcPr>
          <w:p w:rsidR="008D362C" w:rsidRDefault="008D362C">
            <w:pPr>
              <w:spacing w:before="80" w:after="80"/>
            </w:pPr>
          </w:p>
        </w:tc>
      </w:tr>
    </w:tbl>
    <w:p w:rsidR="00992379" w:rsidRDefault="002316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3.1pt;width:171.5pt;height:62.95pt;z-index:251658240;mso-position-horizontal-relative:text;mso-position-vertical-relative:text" filled="f" stroked="f">
            <v:textbox style="mso-next-textbox:#_x0000_s1026">
              <w:txbxContent>
                <w:p w:rsidR="00DE624D" w:rsidRPr="00B35ACE" w:rsidRDefault="00DE624D" w:rsidP="00DE624D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992379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449EA"/>
    <w:rsid w:val="0015074B"/>
    <w:rsid w:val="002316E4"/>
    <w:rsid w:val="0029639D"/>
    <w:rsid w:val="00326F90"/>
    <w:rsid w:val="00381021"/>
    <w:rsid w:val="008D362C"/>
    <w:rsid w:val="00992379"/>
    <w:rsid w:val="00AA1D8D"/>
    <w:rsid w:val="00B47730"/>
    <w:rsid w:val="00BA5345"/>
    <w:rsid w:val="00CB0664"/>
    <w:rsid w:val="00DE624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451</Characters>
  <Application>Microsoft Office Word</Application>
  <DocSecurity>0</DocSecurity>
  <Lines>451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4</cp:revision>
  <dcterms:created xsi:type="dcterms:W3CDTF">2026-04-23T20:21:00Z</dcterms:created>
  <dcterms:modified xsi:type="dcterms:W3CDTF">2026-04-24T01:31:00Z</dcterms:modified>
</cp:coreProperties>
</file>